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3322" w14:textId="5e83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прокурорского надзора"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2001 гда N 1533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прокурорского надзора".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Закон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внесении дополнений и изменений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законодательные акты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вопросам прокурорского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дополнения и изменения в следующие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8 июля 1994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Z942000_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санитарно-эпидемиологическом благополучии населения" (Ведомости Верховного Совета Республики Казахстан, 1994 г., N 8, ст.131; Ведомости Парламента Республики Казахстан, 1998 г., N 17-18, ст. 225; 1999 г., N 23, ст. 931):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шестнадцатый, семнадцатый после слова "приостанавливать" дополнить словами "с обязательным уведомлением прокурора в течение двадцати четырех часов";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восемнадцатый, девятнадцатый, двадцатый, двадцать первый после слова "запрещать" дополнить словами "с обязательным уведомлением прокурора в течение двадцати четырех часов";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"Получив уведомление, предусмотренное абзацами шестнадцатым - двадцать первым, прокурор проверяет законность произведенных действий и в случае их незаконности отменяет меры запретительно-ограничительного характера своим постановлением.";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после слов "в исключительных случаях" дополнить словами "с обязательным уведомлением прокурора в течение двадцати четырех часов";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"Получив уведомление, предусмотренное частью четвертой, прокурор проверяет законность произведенных действий и в случае их незаконности отменяет меры запретительно-ограничительного характера своим постановлением.".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15 сентября 1994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Z944000_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оперативно-розыскной деятельности" (Ведомости Верховного Совета, 1994 г., N 13-14, ст. 199; 1995 г., N 24, ст. 167; Ведомости Парламента Республики Казахстан, 1996 г., N 14, ст. 275; 1998 г., N 24, ст. 436; 2000 г., N 3-4, ст. 66; 2001 г., N 8, ст. 53; N 17-18, ст. 245):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статьи 10 дополнить подпунктом в-1)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"в-1) постановления прокурора по проводимым им надзорным проверкам;";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пятый пункта 3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негласное прослушивание и запись разговоров с использованием видео-, аудиотехники или иных специальных технических средств, а также прослушивание и запись переговоров, ведущихся с телефонов и других переговорных устройств;";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4 после слов "охраняемые законом" дополнить словами "неприкосновенность частной жизни,";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после слова "разрешается" дополнить словами "прослушивание и запись разговоров,";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25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выявления нарушений законности со стороны органов, осуществляющих оперативно-розыскную деятельность, прокурор вправе привлекать специалистов органов прокуратуры и иных специалистов с использованием специальных технических средств.".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22 ноября 1996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пожарной безопасности" (Ведомости Парламента Республики Казахстан, 1996 г., N 18, ст. 368; 1998 г., N 23, ст. 416; 1999 г., N 20, ст. 728; N 23, ст. 931; 2000 г., N 6,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части четвертой после слова "приостановление" дополнить словами "с обязательным уведомлением прокурора в течение двадцати четырех часов";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после слова "допускается" дополнить словами "с обязательным уведомлением прокурора в течение двадцати четырех часов";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седьмой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"Получив уведомление, предусмотренное абзацем восьмым части четвертой и частью шестой настоящей статьи, прокурор проверяет законность произведенных действий и в случае их незаконности отменяет меры запретительно-ограничительного характера своим постановлением.".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Закон Республики Казахстан от 21 января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(Ведомости Парламента Республики Казахстан, 1997 г., N 1-2, ст. 7; N 13-14, ст 205; 1998 г., N 14, ст. 198; N 17-18, ст. 225;2000 г., N 22, ст. 408; 2001 г., N 8, ст. 52; N 17-18, ст. 240):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27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Определение о возбуждении дела о банкротстве может быть обжаловано или опротестовано в порядке, установленном гражданским процессуальным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статьи 30 после слов "по заявлению кредитора или" дополнить словами "прокурора либо";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1) пункта 2 статьи 31 после слова "кредиторов" дополнить словом ", прокурора".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Закон Республики Казахстан от 20 июля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>"О таможенном деле в Республике Казахстан" (Ведомости Верховного Совета Республики Казахстан, 1995 г., N 13, 23, ст. 152; Ведомости Парламента Республики Казахстан, 1996 г., N 1, ст. 180; N 18, ст. 367; 1997 г., N 11, ст. 144; N 11, ст. 189; N 22, ст. 333; 1998 г., N 4, ст. 46; N 24, ст. 436; 1999 г., N 20, ст. 717; 2000 г., N 3-4, ст. 66; N 6, ст. 142; N 10, ст. 244; N 18, ст. 338; 2001 г., N 15-16, ст. 225; Закон Республики Казахстан от 10 октября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оплаты труда и социальной защиты военнослужащих, сотрудников правоохранительных и других государственных органов", опубликованный в газетах "Егемен Казакстан" и "Казахстанская правда" 16 октября 2001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третью статьи 100 дополнить предложениями следующего содержания: "После получения положительного заключения таможенные органы обязаны об этом уведомить прокурора в течение двадцати четырех часов до уничтожения товаров. Получив уведомление, прокурор проверяет законность произведенных действий и в случае их незаконности отменяет решение таможенного органа своим постановлением.";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"решение" дополнить словами ", санкционируемое прокурором,";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предложениями следующего содержания: "В случаях, не терпящих отлагательства, действия, требующие санкции прокурора, могут быть произведены без таковой, но с последующим уведомлением его в течение двадцати четырех часов. Получив указанное уведомление, прокурор проверяет законность произведенных действий и в случае их незаконности отменяет меры запретительно-ограничительного характера своим постановлением.";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"пени" дополнить словами "с обязательным уведомлением прокурора в течение двадцати четырех часов";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предложениями следующего содержания: "Получив указанное уведомление, прокурор проверяет законность произведенных действий и в случае их незаконности отменяет меры запретительно-ограничительного характера своим постановлением.";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207: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 в помещения любых лиц" дополнить словами "за исключением жилых помещений, доступ в которые санкционируется прокурором,";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предложениями следующего содержания: "В случаях, не терпящих отлагательства, действия, требующие санкции прокурора, могут быть произведены без таковой, но с последующим уведомлением его в течение двадцати четырех часов. Получив указанное уведомление, прокурор проверяет законность произведенных действий и в случае их незаконности отменяет меры запретительно-ограничительного характера своим постановлением.".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Закон Республики Казахстан 31 августа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банках и банковской деятельности"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ст.66; N 22, ст. 408; 2001 г., N 8, ст. 52; N 9; ст. 86):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51: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"с обязательным уведомлением прокурора" заменить словами "санкционированным прокурором".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Указ Президента Республики Казахстан, имеющий силу Закона, от 21 декабря 1995 г. N 2709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Z952709_ </w:t>
      </w:r>
      <w:r>
        <w:rPr>
          <w:rFonts w:ascii="Times New Roman"/>
          <w:b w:val="false"/>
          <w:i w:val="false"/>
          <w:color w:val="000000"/>
          <w:sz w:val="28"/>
        </w:rPr>
        <w:t>"О Прокуратуре Республики Казахстан" (Ведомости Верховного Совета Республики Казахстан, 1995 г., N 24, ст. 156; Ведомости Парламента Республики Казахстан, 1997 г., N 12, ст. 184; 1998 г., N 15, ст. 208; 1999 г., N 8, ст. 247; N 21, ст. 774; 2000 г., N 3-4, ст. 66; N 6, ст. 142; Закон Республики Казахстан от 10 октября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оплаты труда и социальной защиты военнослужащих, сотрудников правоохранительных и других государственных органов", опубликованный в газетах "Егемен Казакстан" и "Казахстанская правда" 16 октября 2001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 Республики Казахстан "О Прокуратуре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преамбулу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тексте слова "Указ", "Указа", "Указом", "Указу" заменить словами "Закон", "Закона", "Законом", "Закону";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принять иные необходимые меры для обеспечения надзорной деятельности прокуроров и обеспечения их безопасности.";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Прокуроры в пределах своей компетенции имеют право на беспрепятственный вход в помещения государственных органов, организаций независимо от форм собственности, безотлагательный прием их руководителями и другими должностными лицами по вопросам проверки, доступ к документам и материалам, на ознакомление с судебными делами и их истребование из суда.";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6, 7 и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Должностные лица и граждане обязаны явиться по требованию прокурора в установленные им сроки для дачи показаний. Вызов оформляется письменным уведомлением-повесткой и вручается под расписку. Уведомление может быть также направлено телефонограммой, телеграммой или с использованием других средств связи, обеспечивающих его надлежащую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Неисполнение требований прокурора влечет предусмотренную законом ответственность. Прокурор вправе, в случае неисполнения предписаний и постановлений, в пределах своей компетенции обратить их к принудительному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Прокурор не обязан давать каких-либо объяснений по существу находящихся в его производстве дел и материалов, а также предоставлять их кому бы то ни было для ознакомления иначе, как в случаях и порядке, предусмотренных законом. Никто не вправе разглашать материалы проверок и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 без разрешения прокурора, в производстве которого они находятся до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в статье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1 дополнить предложением следующего содержания: "Обжалование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и актов прокурора не приостанавливает их исполнение.";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"2. Суд либо вышестоящий прокурор могут до вынесения решения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заявлению (жалобе) на действия или акты прокурора приостановить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пунктом 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Вышестоящий прокурор по жалобе граждан и (или)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либо по своей инициативе может отменить либо отозвать акты нижестоящего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прокурора.";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в статье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"4-1) принимает нормативные правовые акты по вопросам своей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11-1)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"11-1) вносит предложения на рассмотрение Пленарного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Верховного Суда о даче разъяснений по вопросам судебной практики;";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в статье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Структура Генеральной прокуратуры и полномочия ее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определяются Генеральным Прокурором";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статью 18 дополнить пунктом 1-1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"1-1. Акты прокурорского надзора, приостанавливающие действие нормативных правовых актов, подлежат опубликованию.";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"выемки" дополнить словом "досмотра";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"акта" дополнить словами "о принудительном исполнении требований прокурора, о доставлении (приводе)";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Постановление прокурора подлежит обязательному исполнению уполномоченным органом или должностным лицом в установленный законом срок, а в отсутствии такового в срок, установленный прокурором. О результатах исполнения постановления прокурору сообщается незамедлительно. Неисполнение постановления прокурора в установленные сроки влечет ответственность, предусмотренную законом.";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подпунктами 5-1), 5-2), 5-3)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негласное прослушивание и запись разговоров с использованием видео-, аудиотехники или иных специальных технических средств, а также прослушивание и запись переговоров, ведущихся с телефонов и других переговорных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5-2) доступ государственных органов и их должностных лиц (за исключением должностных лиц Национального Банка Республики Казахстан) к документам, содержащим банковскую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5-3) арест на деньги и другое имущество физических и юридических лиц, находящиеся в банках, и приостановление расходных операций на банковских (за исключением корреспондентских) счетах физических и юридических лиц;";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"в течение двадцати четырех часов.";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пункт 2 статьи 23 дополнить предложением следующего содержания: "Прокурор вправе своим постановлением приостановить действие опротестованного акта до рассмотрения заявления судом.";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статье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"Предписание вносится в случаях, когда нарушение закона носит явный характер и может причинить существенный вред правам и свободам человека и гражданина, а также охраняемым законом интересам юридических лиц, общества и государства, если не будет незамедлительно устранено. Предписание не может выноситься на нормативные правовые акты.";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Предписание подлежит обязательному исполнению в срок, установленный прокурором. Об исполнении предписания незамедлительно сообщается прокурору. Неисполнение предписания прокурора влечет предусмотренную законом ответственность.";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 и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Предписание может быть обжаловано вышестоящему прокурору либо в суд. Обжалование предписания не приостанавливает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Вышестоящий прокурор или суд могут приостановить исполнение предписания до принятия решения по жалобе.";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пункте 2 статьи 25 после слов "в месячный срок" дополнить словами "с обязательным принятием мер по устранению нарушений законности, а также причин и условий, способствующих 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дополнить статьей 26-1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26-1. Меры принудительного исполнения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неисполнения в добровольном порядке постановлений и предписаний прокурора он вправе вынести постановление о принудительном исполнении требований прокурора, за исключением предусматривающих принудительное лишение имущества, и направить его для исполнения в уполномоченные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государственные органы обязаны по получению соответствующего постановления прокурора незамедлительно принять меры к его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отказа должностных лиц, граждан от явки для дачи показаний в органы прокуратуры, прокурор вправе вынести постановление о доставлении (приводе) такого лица в органы прокуратуры, которое исполняется органами внутренних дел в течение двадцати четырех часов.";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статье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вызывать граждан и должностных лиц и получать от них показания по вопросам проводимой проверки";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2-1), 2-2)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получать в банках сведения по операциям и счетам юридических и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физических лиц по вопросам проводимой проверки с соблюдением требований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неразглашению сведений, составляющих коммерческую, банковскую и иную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2-2) в целях выявления скрытых преступлений требовать от компетентных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осуществления оперативно-розыскных мероприятий с уведомлением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результатах;";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"6) привлекать к осуществлению проверок сотрудников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правоохранительных органов для обеспечения безопасности и надзорной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"6-1) назначать экспертизы;";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3) пункта 2 после слова "правонарушении"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принудительном исполнении требований прокурора, о доставлении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(приводе)";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16) в статье 30 слова "(кассационном)"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17) в статье 33 слово "Пленум" заменить словами "Пленарное заседание";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18) в статье 48: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"1. Прокурор - должностное лицо, осуществляющее в пределах своей компетенции надзор за точным и единообразным применением законов, указов Президента Республики Казахстан, иных нормативных правовых актов, за законностью оперативно-розыскной деятельности, дознания, следствия и судебных актов, а также уголовное преследование на всех стадиях уголовного процесса.";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Прокурорами являются: Генеральный Прокурор Республики, его первый заместитель и заместители, старшие помощники и помощники, помощники по особым поручениям, начальники департаментов, управлений и отделов органов прокуратуры и их заместители, все нижестоящие прокуроры, их заместители, старшие помощники и помощники, прокуроры по отрасли надзора, старшие прокуроры и прокуроры управлений и отделов органов прокуратуры, а также военные, уполномоченные и специальные прокуроры.";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"2-1. Служба в органах прокуратуры является специальным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19) статью 49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 49. Классные чины, воинские звания и форменная одежда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сотрудников органов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Сотрудникам органов прокуратуры в соответствии с занимаемой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должностью, квалификацией и стажем специальной службы присваиваются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классные чины или воинские звания: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советник юстиции высшего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государственный советник юстиции 1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генерал-полковник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советник юстиции 2 класса, генерал-лейтенант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советник юстиции 3 класса, генерал-майор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старший советник юстиции, полковник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советник юстиции, подполковник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младший советник юстиции, майор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юрист 1 класса, капитан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юрист 2 класса, старший лейтенант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юрист 3 класса, лейтенант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младший юрист, прапорщик, мичман.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Классные чины государственного советника юстиции высшего класса, государственных советников юстиции 1, 2 и 3 классов, воинские звания генералов юстиции присваиваются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Сотрудники органов прокуратуры, которым присвоены классные чины или воинские звания, бесплатно обеспечиваются форменной одеждой.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Образцы знаков различия и формы, порядок ношения форменной одежды и норма обеспечения, а также порядок присвоения и лишения классных чинов или воинских званий определяются Положением о прохождении службы в органах прокуратуры, утверждаемым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имеющим классные чины или воинские звания, в соответствии с законодательством устанавливается доплата за классные чины или оклады по воинским званиям.".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Указ Президента Республики Казахстан, имеющий силу Закона, от 21 декабря 1995 г. N 2707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U952707_ </w:t>
      </w:r>
      <w:r>
        <w:rPr>
          <w:rFonts w:ascii="Times New Roman"/>
          <w:b w:val="false"/>
          <w:i w:val="false"/>
          <w:color w:val="000000"/>
          <w:sz w:val="28"/>
        </w:rPr>
        <w:t>"Об органах внутренних дел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66; 2001 г., N 13-14, ст. 174; N 17-18, ст. 245; Закон Республики Казахстан от 10 октября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оплаты труда и социальной защиты военнослужащих, сотрудников правоохранительных и других государственных органов", опубликованный в газетах "Егемен Казакстан" и "Казахстанская правда" 16 октября 2001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10 дополнить подпунктом 12-1)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"12-1) исполнять постановления прокурора о принудительном доставлении (приводе) граждан и должностных лиц, а также исполнять иные письменные поручения и требования прокурора, вынесенные в пределах его компетенции;".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Указ Президента Республики Казахстан, имеющий силу Закона, от 21 декабря 1995 г. N 2710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Z952710_ </w:t>
      </w:r>
      <w:r>
        <w:rPr>
          <w:rFonts w:ascii="Times New Roman"/>
          <w:b w:val="false"/>
          <w:i w:val="false"/>
          <w:color w:val="000000"/>
          <w:sz w:val="28"/>
        </w:rPr>
        <w:t>"Об органах национальной безопасности" (Ведомости Верховного Совета Республики Казахстан, 1995 г., N 24, ст. 157; Ведомости Парламента Республики Казахстан, 1997 г., N 10, ст. 108; N 12, ст. 184; 1998 г., N 23, ст. 416; N 24, ст. 436; 1999 г., N 8, ст. 233; N 23, ст. 920; 2000 г., N 3-4, ст. 66; Закон Республики Казахстан от 10 октября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оплаты труда и социальной защиты военнослужащих, сотрудников правоохранительных и других государственных органов", опубликованный в газетах "Егемен Казакстан" и "Казахстанская правда" 16 октября 2001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12 дополнить подпунктом 21)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"21) исполнять письменные требования прокурора, связанные с осуществлением им надзорных функций.".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Указ Президента Республики Казахстан, имеющий силу Закона, от 25 декабря 1995 г. N 2727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регистрации прав на недвижимое имущество и сделок с ним" (Ведомости Верховного Совета Республики Казахстан, 1995 г., N 24, ст. 168; Ведомости Парламента Республики Казахстан, 1997 г., N 21, ст. 277):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18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права может быть приостановлена на основании актов прокурорского надзора.".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Закон Республики Казахстан от 5 марта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регистрации сделок с ценными бумагами в Республике Казахстан" (Ведомости Парламента Республики Казахстан, 1997 г., N 5, ст 53; N 13-14, ст. 205; 1998 г., N 17-18, ст. 224; 2001 г., N 8, ст. 52, N 15-16, ст. 238):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дополнить словами "либо прокурору на основании постановления о проведении проверки";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4 после слова "постановлений" дополнить словом "прокурора".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Закон Республики Казахстан от 7 мая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статистике" (Ведомости Парламента Республики Казахстан, 1997 г., N 9, ст. 91; 2001 г., N 4, ст. 23):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требованию прокурора безвозмездно предоставлять запрашиваемую информацию.".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Закон Республики Казахстан от 15 июля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окружающей среды" (Ведомости Парламента Республики Казахстан, 1997 г., N 17-18, ст. 213; 1998 г., N 24, ст. 443; 1999 г., N 11, ст. 357; N 23, ст. 931; 2001 г., N 13-14, ст. 171):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77: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восьмом пункта 2 после слова "выносить" дополнить словами "с обязательным уведомлением прокурора в течение двадцати четырех часов";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четвертую пункта 3 после слова "допускается" дополнить словами "с обязательным уведомлением прокурора в течение двадцати четырех часов";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Получив уведомления, предусмотренные пунктами вторым и третьим настоящей статьи, прокурор проверяет законность произведенных действий и в случае их незаконности отменяет меры запретительно-ограничительного характера своим постановлением.".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кодекс 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14 "Преступления против порядка управления" дополнить статьей 321-1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321-1. Воспрепятствование деятельности и злостное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неисполнение законных требований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Злостное неисполнение актов прокурорского надзора, а равно воспрепятствование его деятельности,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шести месяцев, либо привлечением к общественным работам на срок от 180 до 240 часов, либо арестом на срок до шести месяцев, либо лишением свободы на срок до одного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Закон Республики Казахстан от 30 июня 1998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исполнительном производстве и статусе судебных исполнителей" (Ведомости Парламента Республики Казахстан, 1998 г., N 13, ст. 195; N 24, ст. 436; 1999 г., N 23, ст. 922; 2000 г., N 3-4, ст. 66; N 6,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статьи 5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постановление прокурора о принудительном исполнении его требований;";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7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постановления прокурора - в течение трех месяцев.".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Закон Республики Казахстан 2 июля 1998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борьбе с коррупцией" (Ведомости Парламента Республики Казахстан, 1998 г., N 15, ст. 209; 1999 г., N 21, ст. 174; 2000 г., N 5, ст. 116; 2001 г., N 13-14, ст. 172; N 17-18, ст. 241):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статьи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Органы, указанные в пункте 2 настоящей статьи, обязаны принимать меры, вытекающие из их полномочий, и незамедлительно направлять сведения о всех случаях выявления коррупционных преступлений, совершаемых лицами, занимающими ответственную государственную должность, в органы правовой статистики и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16 после слов "соответствующую информацию в"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словами "органы правовой статистики и информации,".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В Закон Республики Казахстан 19 октября 2000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Z000085_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охранной деятельности" (Ведомости Парламента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г., N 14-15, ст. 281):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5 статьи 19 дополнить словами "в течение двадцати четырех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