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2a9d" w14:textId="eaf2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праздниках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праздниках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 основы праздников, отмечаемых в Республике Казахстан.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Праздники, отмечаемые в Республике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Казахстан отмечаются национальные праздники, государственные праздники, профессиональные и иные праздники.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праздники - праздники, установленные в Республике Казахстан в ознаменование событий, имеющих особое историческое значение, оказавшее существенное влияние на развитие казахстанской государственности. Празднование национальных праздников сопровождается проведением официальных мероприятий в центральных и местных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праздники - праздники, посвященные событиям, имеющим общественно-политическое значение, а также традиционно отмечаемые гражданами Республики Казахстан. Празднование государственных праздников может сопровождаться проведением официальных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и иные праздники - праздники, не наделенные статусом национальных и государственных праздников, отмечаемые отдельными категориями граждан.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Национальные праздники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Национальным праздником в Республике Казахстан является День независимости 16 декабря, отмечаемый 16-17 декабря.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Государственные праздники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Государственными праздниками в Республике Казахстан являются праздники, отмечаемые в следующие дни: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год - 1-2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женский день - 8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мейрамы - 22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Праздник единства народа Казахстана -  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Победы - 9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Конституции Республики Казахстан - 30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Республики - 25 октября.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Профессиональные и иные праздники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Профессиональные и иные праздники являются праздничными датами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праздничных дат устанавливается Президентом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Праздничные дни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Дни, в которые отмечаются национальные и государственные праздники в Республике Казахстан, признаются праздничными днями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Праздничные дни в Республике Казахстан являются нерабочими днями.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совпадении выходного и праздничного дней выходным днем является следующий после праздничного рабочий день.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Заключительные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