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f7d1" w14:textId="0c0f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мазута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2001 года N 1528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Кыргызской Республикой по Соглашению между Правительством Республики Казахстан и Правительством Кыргызской Республики об использовании водно-энергетических ресурсов Нарын-Сырдарьинского каскада водохранилищ в 2001 году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открытому акционерному обществу "Шымкентнефтеоргсинтез" вывоз с территории Республики Казахстан мазута (код ТН ВЭД СНГ 2710 00 710 - 2710 00 780) в объеме 10167 (десять тысяч сто шестьдесят семь) тонн в Кыргызскую Республику c декабря 2001 года по февраль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25 января 2002 г. N 108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Таможенному комитету Министерства государственных доходов Республики Казахстан обеспечить необходимые меры по исполнению пункта 1 настоящего постановления и учету вывозимого мазута.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- Министра энергетики и минеральных ресурсов Республики Казахстан Школьника В.С.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