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bac3" w14:textId="4e5b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республиканских государственных предприятий Комитета лесного, рыбного и охотничьего хозяйства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2001 года N 1513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"Алматинский лесной селекционный центр" Комитета лесного, рыбного и охотничьего хозяйства Министерства природных ресурсов и охраны окружающей среды Республики Казахстан путем присоединения к нему республиканского государственного казенного учебно-производственного селекционного предприятия "Лавар" Комитета лесного, рыбного и охотничьего хозяйства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лесного, рыбного и охотничьего хозяйства Министерства природных ресурсов и охраны окружающей среды Республики Казахстан в установленном законодательством порядке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9 ноября 1998 года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327, изложить в следующей редакции: "327 Казенное предприятие "Алматинский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лесной селекционный центр" ул. Жибек жолы, д. 60".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