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fe5" w14:textId="75ea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Имашеве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2001 года N 1506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Имашева Берика Мажитовича от должности Председателя Агентства Республики Казахстан по регулированию естественных монополий, защите конкуренции и поддержке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