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4f63" w14:textId="d1f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Украины Кучмы Л.Д. в Республику Казахстан 26-28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2001 года N 1501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двустороннего сотрудничества между Республикой Казахстан и Украиной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Украины Л.Д. Кучмы в Республику Казахстан 26-28 сентября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иным государственным органам Республики Казахстан (по согласованию), а также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21 ноября 2001 года N 1501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мероприятий по реализации договоренностей,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достигнутых в ходе официального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Президента Украины Кучмы Л.Д.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Республику Казахстан 26-28 сентября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 Мероприятия            !   Срок   !    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 !исполнения!  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___!_______________________________________!__________!____________________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      2                 !    3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___!_______________________________________!__________!____________________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Обеспечение внутригосударственных процедур по вступлению в силу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международных договоров, подписанных 26-28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Соглашение между Правительством          I квартал  Министерство образо-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Кабинетом         2002 года  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Министров Украины о взаимном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признании и эквивалентности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документов об образовании и ученых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(научных) степенях и ученых званиях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Соглашение между Министерством           - " -      Министерство 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государственных доходов Республики                  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Государственной налоговой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администрацией Украины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взаимодействии и обмене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области контроля над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этилового спирта 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продукции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Подготовка к подписанию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Соглашение между Правительством          январь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Кабинетом         2002 года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Министров Украины о 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Соглашение между Правительством          январь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Кабинетом         2002 года 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Министров Украины о сотрудничестве в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Соглашение между Правительством           - " -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Кабинетом                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Министров Украины о сотрудничестве в               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трудовой миграции и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социальной защиты трудящихся-мигрантов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Соглашение между Правительством           - " 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Кабинетом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Министров Украины о принятии и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передаче лиц, которые находятся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государств нелегально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Соглашение между Правительством           - " -     Министерство энерге-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Кабинетом                     тики и минеральных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Министров Украины и Правительством                 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 о создании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совместного предприятия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производству ядерного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реакторов ВВЭР-1000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Соглашение между Правительством          I квартал  Аэрокосмический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Казахстан, Правительством     2002 года  комитет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 и Кабинетом                    энергетики и мине-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Министров Украины о создании                        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межправительственной комиссии по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обеспечению полетов 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орбитальных пилотируемых комплексов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Соглашение между Министерством            - " 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здравоохранения Республики Казахстан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Министерством здравоохранения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Украины о 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фармацевтической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Меморандум между Таможенным комитетом    II квартал Таможенный комитет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государственных доходов     2002 года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и Государственной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таможенной службой Украины о                       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 в таможенных делах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Сотрудничество в различных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Проработать вопрос по привлечению        январь     Министерство энерге-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казахстанских нефтедобывающих            2002 года  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компаний к проекту транспортировки 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нефти с использованием                Казахстан,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нефтетерминала "Южный" и нефтепровода        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"Одесса-Броды"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Рассмотреть возможность и перспективы     - " -     Министерство энерге-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участия украинских организаций и                    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предприятий в освоении Амангельдинской             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группы газовых месторождений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Рассмотреть возможность создания в       I квартал  Министерство эконо-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Казахстане совместного предприятия по    2002 года  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производству мощных трансформаторов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электрических сетей напряжением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110-550 кВ на базе Кентаусского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трансформаторного завода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Разработать и утвердить долгосрочную     II квартал Министерство сельс-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Программу совместного производства       2002 года  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сельскохозяйственной техники,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предусмотрев в ней типы машин,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объемы выпуска и кооперации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Завершить подготовку к подписанию        I квартал  Аэрокосмический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Совместного заявления Президентов        2002 года  комитет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Казахстан, Российской                    энергетики и мине-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Федерации и Украины по космической                  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программе "Днепр"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Подготовить и внести конкретные          - " -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предложения по проведению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совместных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опытно-конструкторских работ,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взаимных поставках, эксплуатации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ремонте военно-технической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Проработать вопрос о предоставлении      II квартал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государственных образовательных          2002 года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грантов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Представить предложения по               январь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урегулированию финансовых вопросов       2002 года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учетом действующих двусторонних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межправительственных соглашений             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Провести 5-ое совместное заседание         III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казахстанско-украинской                  квартал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Межгосударственной комиссии по           2002 года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