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ab45" w14:textId="c96a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Правительства Республики Казахстан от 8 июня 2000 года N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2001 года N 1497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 постановления Правительства Республики Казахстан от 8 июня 2000 года N 875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погашении задолженности Республики Казахстан перед Республикой Беларусь" до принятия соответствующего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