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187" w14:textId="697b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7 августа 1995 года N 1090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2001 года N 1494. Утратило силу постановлением Правительства Республики Казахстан от 25 июня 2018 года № 374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25.06.2018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4 Закона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7 августа 1995 года N 1090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ввоза товаров в качестве гуманитарной помощи" (САПП Республики Казахстан, 1995 г., N 27, ст. 324)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24 апреля 1995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заменить словами "Кодекса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от 12 июня 2001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"Министерству печати и массовой информации" заменить словами "Министерству культуры, информации и общественного согласия";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ввоза товаров в качестве гуманитарной помощи на таможенную территорию Республики Казахстан из-за рубежа,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"Гуманитарной помощью является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медицинских средств и медикаментов, иных предметов,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и Министерству труда и социальной защиты населения Республики Казахстан совместно с заинтересованными министерствами в десятидневный срок внести на рассмотрение Правительства Республики Казахстан проект постановления по изменению состава Комиссии по вопросам международной гуманитарной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по вопросам международной гуманитарной помощи до 20 декабря 2001 года внести предложения по перечню организаций, уполномоченных осуществлять распределение международной гуманитарной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опубликования, кроме пункта 1, вступающего в силу с 1 января 2002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Мартина Н.А.)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