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7d76" w14:textId="2587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января 2001 года N 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2001 года N 1489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31 января 2001 года N 162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P010162_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заключении Соглашения между Правительством Республики Казахстан и Правительством Арабской Республики Египет о воздушном сообщении"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"Масимова Карима Кажимкановича - Министра транспорта и коммуникаций Республики Казахстан" заменить словами "Кул-Мухаммеда Мухтара Абраровича - Министра культуры, информации и общественного согласия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