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eea2" w14:textId="fd9e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октября 2000 года N 1577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2001 года N 1488. Утратило силу постановлением Правительства Республики Казахстан от 30 сентября 2010 года № 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30.09.2010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2000 года N 1577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P001577_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Почетном дипломе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за благотворительную и спонсорскую деятельность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культурной и гуманитарной сферах" (САПП Республики Казахстан, 2000 г.,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43, ст. 510)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Комиссии по присуждению Почетного диплома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за благотворительную и спонсорскую деятельность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культурной и гуманитарной сферах: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Бектурганова Нуралы Султановича   -  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Тлеухана Бекболата Канаевича      -  Председателя Комитета культуры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Министерства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Сарсенбаева Алтынбека Сарсенбаевича,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Кушербаева Крымбека Елеуовича, Касеинова Дюсена Корабаевича;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"Кул-Мухаммед Мухтар Абрарулы     -  депутат Сената Парламента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(по согласованию)"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"Кул-Мухаммед Мухтар Абрарулы     -  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Казахстан, заместитель председателя".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