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acff" w14:textId="9f6a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внесении изменений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"О таможенном деле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20 июля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>"О таможенном деле в Республике Казахстан" (Ведомости Верховного Совета Республики Казахстан, 1995 г., N 13; N 23, ст. 152; Ведомости Парламента Республики Казахстан, 1996 г., N 1, ст. 180; N 18, ст. 367; 1997 г., N 11, ст. 144; N 12, ст. 189; N 22, ст. 333; 1998 г., N 4, ст. 46; N 24, ст. 436; 1999 г., N 20, ст. 717; 2000 г., N 3-4, ст. 66; N 6, ст. 142; N 10, ст. 244; N 18, ст. 338; 2001 г., N 15-16, ст. 224; Закон Республики Казахстан от 10 октября 2001 г. N 247-II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вопросам оплаты труда и социальной защиты военнослужащих,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правоохранительных и других государственных органов",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опубликованных в газетах "Егемен Казакстан" и "Казахстанская правда"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2001 г.)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149: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 подпункт 12)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 цифру "12)"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