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19e" w14:textId="63c8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пользования землями госземзапаса на территории Карагандинской области хозяйствами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Прекратить пользование землями госземзапаса на территории Карагандинской области хозяйствами Жамбылской области на площади 1319 тыс.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Совета Министров Казахской ССР от 27 марта 1985 года N 113 "Об использовании земель госземзапаса на территории Джезказганской области"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слово "Джезказганской" заменить словом "Карагандинской";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"4144" заменить цифрой "2825";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"Джамбулской области на площади 1319 тыс. га"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