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185af" w14:textId="86185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расторжении Соглашения акционеров открытого акционерного общества "Казахтелеком" о продаже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ноября 2001 года N 1481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Принять предложение компании "Central Asian Industrial Investment N.V." о расторжении Соглашения акционеров открытого акционерного общества "Казахтелеком" о продаже, заключенного 28 августа 1998 года между Республикой Казахстан и компанией "Central Asian Industrial Investment N.V.", утвержденного постановлением Правительства Республики Казахстан от 2 сентября 1998 года N 826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P980826_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Соглашения акционеров открытого акционерного общества "Казахтелеком" о продаже" (далее - Соглашение).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расторгнуть Соглашение; </w:t>
      </w:r>
      <w:r>
        <w:rPr>
          <w:rFonts w:ascii="Times New Roman"/>
          <w:b w:val="false"/>
          <w:i w:val="false"/>
          <w:color w:val="000000"/>
          <w:sz w:val="28"/>
        </w:rPr>
        <w:t xml:space="preserve">K941000_ </w:t>
      </w:r>
      <w:r>
        <w:rPr>
          <w:rFonts w:ascii="Times New Roman"/>
          <w:b w:val="false"/>
          <w:i w:val="false"/>
          <w:color w:val="000000"/>
          <w:sz w:val="28"/>
        </w:rPr>
        <w:t xml:space="preserve">U952721_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после расторжения Соглашения принять необходимые меры по приведению в соответствие с настоящим постановлением ранее принятых решений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Премьер-Министра Республики Казахстан Джандосова У.А.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Умбетова А.М.,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