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ebfe" w14:textId="8e9e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2001 года N 1472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провести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переговоры с узбекской стороной и заключить от имени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указанное Соглашение, разрешив вносить изменения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дополнения, не имеющие 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 Правительством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 пунктах пропуска через казахстанско-узбекскую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государственную границу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Узбекистан,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целью создания благоприятных условий для развития сообщения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Республикой Казахстан и Республикой Узбекистан,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необходимостью совершенствования порядка пропуска через казахстанско-узбекскую государственную границу лиц, транспортных средств, грузов, товаров и животных,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выявления и пресечения нелегальной миграции, контрабанды оружия, наркотических средств, психотропных веществ и прекурсоров, а также принятия совместных и своевременных мер по предупреждению распространения эпидемий и эпизоотии,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пересечения казахстанско-узбекской государственной границы лицами и транспортными средствами, а также перемещения грузов, товаров и животных Стороны установят международные, двусторонние пункты пропуска через государственную границу (далее именуемые - пункты пропуска).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Перечни пунктов пропуска Стороны согласуют по дипломатическим каналам и оформят протоколами, которые будут являться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пограничных и таможенных ведомств государств Сторон и в соответствии с национальными законодательствами государств Сторон могут быть установлены пункты упрощенного пропуска граждан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Пересечение казахстанско-узбекской государственной границы лицами через автомобильные пункты пропуска может осуществляться с использованием транспортных средств либо пешком.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Пограничный, таможенный и, при необходимости, другие виды контроля лиц, транспортных средств, грузов, товаров и животных (далее именуемые - контроль), осуществляются в пунктах пропуска в соответствии с национальными законодательствами государств Сторон и международными договорами,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пунктов пропуска, осуществляется после завершения их обустройства и создания необходимой инфраструктуры для деятельности контрольных органов государств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уведомляют друг друга об открытии или закрытии установленных пунктов пропуска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Компетентными органами Сторон, ответственными за выполнение настоящего Соглашения,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- Пограничная служба Комитета национальной безопасности Республики Казахстан и Таможенный комитет Министерства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Узбекистан - Комитет по охране Государственной границы Республики Узбекистан и Государственный таможенный комитет Республики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пунктов пропуска осуществляется круглосуточно, если иной порядок не установлен по согласованию с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ранее принятых Сторонами обязательств по отношению к другим государствам и не направлено против третьих стран и их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 или прекращение движения через пункты пропуска может быть осуществлено в интересах национальной безопасности государств Сторон, по санитарно-карантинным причинам, вследствие стихийных бедствий, при эпидемиях и эпизоотиях.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которая вводит такие ограничения, уведомляет другую Сторону по дипломатическим каналам не позднее, чем за 24 часа до планируемого времени их введения с указанием причин и сроков действия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информировать друг друга об ограничении или прекращении движения через казахстанско-узбекскую государственную границу в связи с плановым ремонтом объектов пунктов пропуска или коммуникационных сооружений не позднее, чем за три месяца до начала таких работ с уведомлением о дате их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(стихийные бедствия, пожары, наводнения, эпидемии, эпизоотии, аварии техногенного характера, оказание неотложной медицинской помощи), пограничные ведомства государств Сторон по взаимной договоренности могут осуществлять пропуск граждан государств Сторон, транспортных средств и оборудования через государственную границу вне действующих пунктов пропуска с соблюдением установленного порядка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надлежащей деятельности пунктов пропуска каждая из Сторон создает на территории своего государства необходимую инфраструктуру.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проектировании, а также при строительстве объектов автомобильных, и железнодорожных пунктов пропуска предусматривается возможность создания условий для, проведения совместного контроля на территориях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организация совместного контроля будут урегулированы отдельными договоренностями между соответствующими ведомствами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настоящего Соглашения Стороны в случае необходимости будут проводить двусторонние консультации по вопросам его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относительно толкования и применения положений настоящего Соглашения будут решаться путем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продлеваться на последующие пятилетние периоды, если ни одна из Сторон, не менее чем за шесть месяцев до истечения очередного пятилетнего периода не направит письменное уведомление другой Стороне о своем намерении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Астане "__" ноября 2001 года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узбекском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в толковании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Соглашения, Стороны будут обращаться к тексту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 Республики          За Правительство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Казахстан                              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