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8a970" w14:textId="988a9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заключении Протокола между Правительством Республики Казахстан и Правительством Республики Узбекистан об участках деятельности пограничных представителей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ноября 2001 года № 1471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 Протокола между Правительством Республики Казахстан и Правительством Республики Узбекистан об участках деятельности пограничных представителей.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иностранных дел Республики Казахстан провести переговоры с узбекской стороной и заключить от имени Правительства Республики Казахстан указанный Протокол, разрешив вносить изменения и дополнения, не имеющие принципиального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Протокол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между Правительством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и Правительством Республики Узбекистан об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участках деятельности пограничных представителей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(Официальный сайт МИД РК - Вступил в силу с даты подписания)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 Казахстан и Правительство Республики Узбекистан,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статьей 2 Соглашения между Правительством Республики Казахстан и Правительством Республики Узбекистан о деятельности пограничных представителей от 13 декабря 2000 года, установили следующее: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Участки деятельности пограничных представителей: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 стороны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пограничного представителя по Актаускому участку (место пребывания - г. Актау) - от точки стыка государственных границ Республики Казахстан, Туркменистана и Республики Узбекистан, до выхода казахстанско-узбекской государственной границы к восточному побережью Аральского моря;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пограничного представителя по Кызылординскому участку (место пребывания - г. Кызылорда) - от выхода казахстанско-узбекской государственной границы к восточному побережью Аральского моря до пересечения реки Сырдарья казахстанско-узбекской государственной границей;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пограничного представителя по Сарыагашскому участку (место пребывания - г. Сарыагаш) - от пересечения реки Сырдарья казахстанско-узбекской государственной границей до точки стыка государственных границ Республики Казахстан, Кыргызской Республики и Республики Узбекистан;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 стороны Республики Узбекистан: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пограничного представителя по Ташкентскому участку (место пребывания - г. Ташкент) - от точки стыка государственных границ Республики Казахстан, Кыргызской Республики и Республики Узбекистан до пересечения реки Сырдарья казахстанско-узбекской государственной границей;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пограничного представителя по Учкудукскому участку (место пребывания - г. Ташкент (временно) - от пересечения реки Сырдарья казахстанско-узбекской государственной границей до выхода казахстанско-узбекской государственной границы к восточному побережью Аральского моря;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пограничного представителя по Каракалпакстанскому участку (место пребывания - г. Нукус) - от выхода казахстанско-узбекской государственной границы к восточному побережью Аральского моря до точки стыка государственных границ Республики Казахстан, Туркменистана и Республики Узбекистан.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вступает в силу со дня подписания и прекращает свое действие одновременно с Соглашением между Правительством Республики Казахстан и Правительством Республики Узбекистан о деятельности пограничных представителей.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Совершено в городе Астане "__" ноября 2001 года в двух экземплярах, каждый на казахском, узбекском и русском языках, причем все тексты имеют одинаковую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Для целей толкования положений настоящего Протокола используется текст на русском языке.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За Правительство Республики          За Правительство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 Казахстан                            Узбекистан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Мартина Н.А.)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