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b9bb" w14:textId="f4cb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Узбекистан Каримова Ислама Абдуганиевича в Республику Казахстан 16-17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2001 года N 1452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официального визита Президента Республики Узбекистан Каримова Ислама Абдуганиевича в Республику Казахстан 16-17 ноября 2001 года (далее - официальный визит)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официального визита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 местными исполнительными органами и иными государственными органами Республики Казахстан (по согласованию) обеспечить выполнение протокольно-организационных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(по согласованию) принять необходимые меры по размещению, питанию и транспортному обслуживанию членов официальной делегации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официального визита за счет средств, предусмотренных в республиканском бюджете на 2001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Узбекистан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самолета, выполняющего специальный рейс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освещение официального визита в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15 ноября 2001 года N 1452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мероприятий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официального визита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Узбекистан Каримова И.А. в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16-17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 Мероприятия            !   Срок   !    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 !исполнения!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___!_______________________________________!__________!____________________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  2                 !    3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___!_______________________________________!__________!____________________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Согласование вопросов протокольного     до 16 ноября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 по официальному               2001 года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визиту (встреча, проводы, прием,                     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музыкальная программа и другие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мероприятия)      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Президента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Республиканская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гвардия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Казахстан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Служба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культуры,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ции и обществен-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ного согласия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Казахстан, Минис-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Согласование вопросов проживания,       до 16 ноября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питания и транспортного                  2001 года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                                          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Организация работы с                       16-17     Пресс-служба Прези-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представителями средств                   ноября     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массовой информации                      2001 года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культуры,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информации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общественного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Оформление аэропорта и улиц города       до 16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Астаны флагами, транспарантами по       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маршрутам следования официальной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делегаций и в местах посещения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Медицинское обслуживание членов          в период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делегации и сопровождающих лиц           визита   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Техническое оформление зала проведения   до 16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встречи (государственные флаги,          ноября   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настольные таблички и флажки, цветы,     2001 года   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микрофоны)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Президента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Изготовление бэйджей, спецпропусков для  до 16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официальной делегации,            ноября   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сопровождающих лиц, прессы и охраны      2001 года   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иностранных дел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Изготовление подарочных наборов для      до 16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Узбекистан и       ноября   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официальной делегации, а также    2001 года   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 и другой печатной продукции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Подготовка документов, предлагаемых к    до 16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подписанию и обеспечение протокола       ноября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подписания                               2001 года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Обеспечение средствами связи             в период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визита      Президента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