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1d87" w14:textId="d17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"Клинический санаторий "Алматы" Медицинского центра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2001 года N 1451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санатория "Алматы", развития его финансово-хозяйственной деятельности и улучшения менеджмента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"Клинический санаторий "Алматы" Медицинского центра Управления Делами Президента Республики Казахстан путем преобразования в открытое акционерное общество "Санаторий "Алматы" (далее - Общество) со 100- 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определить основным предметом его деятельности организацию санаторно-курортного и иного лечения и отдыха;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осуществить продажу части государственного пакета акций Общества в размере 60 процентов от уставного капитала на открытом коммерческом тендере, определив основным условием привлечение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Управления Делами Президента Республики Казахстан о передаче ему прав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изменения и дополнения, которые вносятся в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15 ноября 2001 года N 1451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Изменения и дополнения,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29 ноября 1996 года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Управления Делами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строку "Санаторий "Алматы" Алматинская область, пос. Каргалинка"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указанному постановлению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"ОАО "Санаторий "Алматы".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 дополнить строкой, порядковый номер 123-58,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"123-58. ОАО "Санаторий "Алматы".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"Управление Делами Президента Республики Казахстан" дополнить строкой, порядковый номер 238-3,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"238-4. ОАО "Санаторий "Алматы".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