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e3b4" w14:textId="9a1e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февраля 2001 года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2001 года N 1449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2001 года N 226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выдаче разрешения на транзит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территорию Республики Казахстан взрывчатых материалов из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 в Кыргызскую Республику"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к указанному постановлению дополнить строками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 дополнению N 3 от 4 сентября 2001 года к контракту N 03/2001-НВ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декабря 2000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!  Шашки ПДП-600           ! кило-  !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 ТУ 7276-002-07510000-99 ! грамм  !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 Код ТН ВЭД 360200000    !        ! 39991,2 !  3,5  !  139969,2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