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22f9c" w14:textId="8022f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ноября 2001 года N 1446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в коммунальную собственность Алматинской области имущественный комплекс военного городка N 5 (здания и сооружения), расположенный в Алматинской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обороны Республики Казахстан совместно с Комитетом государственного имущества и приватизации Министерства финансов Республики Казахстан по согласованию с акимом Алматинской области в установленном законодательством порядке осуществить необходимые организационные меры по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передаче вышеуказанного имущественного комплекса.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