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a766" w14:textId="b8da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Назарбаева Н.А. в Кыргызскую Республику 23-24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2001 года N 1427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Назарбаева Н.А. в Кыргызскую Республику 23-24 июля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принять конкретные меры по выполнению мероприятий, предусмотренных Планом, и ежеквартально представлять Министерству иностранных дел Республики Казахстан информацию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9 ноября 2001 года N 1427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мероприятий по реализации договоренностей, достигнутых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ходе официального визита Президента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Назарбаева Н.А. в Кыргызскую Республику 23-24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       Мероприятие           !   Срок     !  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                                ! исполнения !   за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!               2                  ! 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I. Проведение необходимых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внутригосударственных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вступлению в силу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Договор между Республикой             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Кыргызской Республикой       2002 г.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экономическом сотрудничестве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 Соглашение между Правительством       IV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 2001 г.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Кыргызской                         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об использовании                       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водохозяйственных сооружений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межгосударственного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реках Чу и Талас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Подготовка к подписанию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Договор между Республикой             IV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Кыргызской Республикой       2001 г.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делимитации государственной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 Соглашение между Республикой          IV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Кыргызской                   2001 г.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по мерам доверия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районе границы       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стан,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 Соглашение между Правительством       IV квартал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 2001 г.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Кыргызской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о деятельности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пограничных представителей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 Соглашение между Комитетом            IV квартал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национальной безопасности                2001 г.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обороны Кыргызской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о сотрудничестве по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пограничным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 Соглашение между Правительством       II квартал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 2002 г.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Кыргызской Республики о трудовой                  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и социальной защите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трудящихся-мигрантов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 Соглашение между Правительством       IV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 2001 г.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Кыргызской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об упорядочении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условий взаимных поездок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 Соглашение между Министерством        IV квартал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обороны Республики Казахстан и           2001 г.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обороны Кыргызской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военного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 Концепция долгосрочного механизма     IV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стратегии совместного                  2001 г.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рационального использования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водно-энергетических ресурсов,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Кыргызской                    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о создании двустороннего               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казахстанско-кыргызского водно-                   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энергетического консорциума,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создание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рабочей группы по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упомянутых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 Соглашение между Правительством       IV квартал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 2001 г.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Кыргызской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о создании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двустороннего казахстанско-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кыргызского транспортного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консорциума, а также образование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соответствующей рабочей комиссии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доходов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среды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Соглашение между Правительством       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 2002 г.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Кыргызской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о создании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двустороннего казахстанско-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кыргызского продовольственного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консорциума, а также образование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соответствующей рабочей комиссии                   Казахстан, "Союз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продуктов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Торгово-экономическое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В соответствии с действующими        IV квартал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внутригосударственными нормами          2001 г.  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принять меры по урегулированию                   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проблемы табаководов-граждан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 в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области            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Принять согласованные меры по        IV квартал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предотвращению нелегальной              2001 г.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миграции иностранных граждан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третьих государств на территорию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 Рассмотреть возможность поставок     IV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зерна из Республики Казахстан           2001 г.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Кыргызскую Республику и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определить потребность Республики                 Казахстан,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в получении из                         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 кукурузы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сахарной свеклы                                 "Союз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продуктов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 Обеспечить погашение долга           II квартал   РГП "НЭС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энергетических организаций              2002 г.   "Казахстанэнерго"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перед АО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"Кыргызэнерго" за полученную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электроэнергию в 1995-1997 годах            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сумме 17,8 млн. долларов США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 Ускорить процесс преобразования      IV квартал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Бишкекского филиала Центрально-         2001 г.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азиатского Банка сотрудничества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развития в Дочерний Банк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IV.  Культурно-гуманитарное сотрудничество: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Рассмотреть возможность              I квартал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проведения Дней культуры               2002 г.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в Кыргызстане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 Оказать содействие в открытии        IV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казахской школы в городе Бишкеке        2001 г.-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обеспечить ее учебно-               I квартал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методическими пособиями                 2002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V.   Провести третье заседание               ноябрь-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казахстанско-кыргызской                 декабрь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совместной межправительственной         2001 г.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комиссии по торгово-экономическому,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научно-техническому и культурному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 в г.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VI.  Согласовать с кыргызской стороной    IV квартал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сроки официального визита               2001 г.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Кыргызской Республики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А. Акаева в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(ориентировочно ноябрь 2001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