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20f25" w14:textId="6120f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марта 2001 года N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ноября 2001 года N 1422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Внести в постановление Правительства Республики Казахстан от 28 
марта 2001 года N 394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P010394_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Правил формирования, 
хранения и использования государственных ресурсов зерна" (САПП Республики 
Казахстан, 2001 г., N 12, ст. 129)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Правилах формирования, хранения и использования государственных
ресурсов зерна,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пункте 29 слова "до 3 процентов" заменить словами "до 6 процентов".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Настоящее постановление вступает в силу со дня подписания и 
действует до 1 января 2002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
              Умбетова А.М.)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