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6a50" w14:textId="0836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состава конкурсной комиссии по выбору независимого аудитора для проведения ежегодного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2001 года N 1413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29 января 2001 года N 543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U010543_ 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Национального Фонда Республики Казахстан", постановлением Правительства Республики Казахстан от 26 июля 2001 года N 1011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P011011_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выбора независимого аудитора для проведения ежегодного внешнего аудита Национального Фонда Республики Казахстан" Правительство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 учетом представлений членов Совета по управлению Национальным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Фондом Республики Казахстан образовать комиссию для проведения конкурса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выбору независимого аудитора для проведения ежегодного внешнего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Фонда Республики Казахстан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Карим Кажимканович      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 Батырхан Арысбекович       - государственный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Организационно-контрольного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Администрации Президента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 Мажит Тулеубекович      - Министр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 Арман Галиаскарович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Саткалиева Валентина Адамовна    - Председатель Комитета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Кужагалиев Аскар Урынбасарович   - депутат, член Комитета по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культурному развитию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Космамбетов                      - депутат, член Комитета по финансам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Тулебек Космамбетович              и бюджету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Сейткул Кайырбек Сейткулулы      - член Счетного комитета по контролю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исполнением республиканского бюджета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Альжанов Батырбек Асылбекович    - директор Департамента монетарных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операций Национального Банка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15 декабря 2001 г. N 1651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Конкурсной комиссии в установленном законодательством порядке провести конкурс до 31 декабря 2001 года по выбору независимого аудитора для проведения ежегодного внешнего аудита Национального Фонда Республики Казахстан за 2001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