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e0f809" w14:textId="8e0f8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Арабской Республики Египет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ноября 2001 года № 1412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7 Указа Президента Республики Казахстан, имеющего силу Закона, от 12 декабря 1995 года N 2679 </w:t>
      </w:r>
      <w:r>
        <w:rPr>
          <w:rFonts w:ascii="Times New Roman"/>
          <w:b w:val="false"/>
          <w:i w:val="false"/>
          <w:color w:val="000000"/>
          <w:sz w:val="28"/>
        </w:rPr>
        <w:t xml:space="preserve">U952679_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порядке заключения, исполнения и денонсации международных договоров Республики Казахстан"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проект Соглашения между Правительством Республики Казахстан и Правительством Арабской Республики Египет о сотрудничестве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Подписать Соглашение между Правительством Республики Казахстан и Правительством Арабской Республики Египет о сотрудничестве в области ветеринарии.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Уполномочить Кул-Мухаммеда Мухтара Абраровича - Министра культуры, информации и общественного согласия Республики Казахстан подписать от имени Правительства Республики Казахстан Соглашение между Правительством Республики Казахстан и Правительством Арабской Республики Египет о сотрудничестве в области ветеринарии, разрешив ему вносить в проект Соглашения изменения и дополнения, не имеющие принципиального характера.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вступает в силу со дня подписания.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Соглашение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 между Правительством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 и Правительством Арабской Республики Египет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                   о сотрудничестве в области ветеринарии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(Официальный сайт МИД РК - Вступило в силу с даты подписания)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Правительство Республики Казахстан и Правительство Арабской Республики Египет, далее именуемые Стороны,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дальнейшего развития сотрудничества в области ветеринарии,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в целях предотвращения инфекционных заболеваний, их распространения и контроля в этой сфере,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согласились с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 целью предотвращения проникновения на территории своих государств инфекционных заболеваний животных и продуктов животного происхождения, вредных для здоровья, Стороны осуществляют сотрудничество по вопросам экспорта, импорта и транзита животных, продуктов животного происхождения и других предметов, которые могут быть переносчиками патогенных инфекций.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Статья 2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Компетентные органы государств Сторон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а) информировать друг друга по запросу незамедлительно об обнаружении болезней животных, включенных в список "А" кодов болезней животных Международного эпизоотического бюро (МЭБ) и ранее не регистрировавшихся на территории Республики Казахстан и Арабской Республики Египет, или вспышки этой эпидемии не проявляющейся в течение нескольких лет;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б) информировать о видах и количестве больных животных, месте обнаружения болезни, методах диагностики и контроля болезни. В случае вспышки эпидемии ящура указывается тип вируса;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в) по запросу информировать друг друга о вспышках инфекционных болезней, включенных в список "Б" кодов болезней животных Международного эпизоотического бюро (МЭБ).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Стороны будут оказывать помощь друг другу в диагностике и обеспечивать культурой изолированного патогенного агента в случае, если одна из болезней, упомянутых в подпункте а) пункта 1 настоящей Статьи появится на территории одной из государств Сторон.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Компетентные органы государств Сторон будут обмениваться ежемесячными бюллетенями об инфекционных болезнях, которые являются обязательными для официального уведомления как в Республике Казахстан, так и в Арабской Республике Египет.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защиты здоровья животных Стороны будут обмениваться информацией относительно практического применения последних современных знаний по предотвращению появления инфекционных, паразитарных и других болезней животных.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4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сотрудничества в области ветеринарии, для повышения эффективности научных исследований Стороны будут: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содействовать сотрудничеству научно-диагностических ветеринарных институтов;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содействовать обмену техническими журналами и другими изданиями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обмениваться соответствующими нормативными правилами и информацией относительно организационной структуры в области ветеринарии;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- информировать друг друга о технических встречах и образовательных программах, и предоставлять возможность экспертам обеих Сторон участвовать в них.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5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исполнения настоящего Соглашения Стороны назначают Компетентными органами: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Республики Казахстан - Департамент ветеринарного надзора Министерства сельского хозяйства Республики Казахстан,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 Арабской Республики Египет - Генеральная организация ветеринарной службы Арабской Республики Египет.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изменения официальных наименований компетентных органов Стороны незамедлительно уведомят об этом друг друга по дипломатическим каналам.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 xml:space="preserve"> Статья 6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Расходы по экспорту, импорту и транзиту продуктов и сырья животного происхождения, животных, фуража, ветеринарных препаратов, обеззараживанию транспортных средств на границе, выдаче ветеринарных сертификатов и свидетельств несет владелец груза в соответствии с контрактом подписанным между Сторонами.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7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возникновения разногласий при толковании или применении положений настоящего Соглашения Стороны будут решать их путем переговоров и консультаций.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8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вступает в силу с момента его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Настоящее Соглашение действует в течение пяти лет и будет автоматически продлеваться на последующие пятилетние периоды, если одна из Сторон не менее чем за шесть месяцев до истечения соответствующего периода действия настоящего Соглашения не направит письменное уведомление другой Стороне о своем желании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Статья 9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настоящее Соглашение могут вноситься изменения и дополнения по взаимному согласию Сторон, которые оформляются отдельными протоколами, являющимися неотъемлемыми частями настоящего Соглашения и вступают в силу в порядке, установленном статьей 8 настоящего Соглашения.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Совершенно в городе __________, "____"________2001 г. в двух подлинных экземплярах, каждый на казахском, арабском, русском и английском языках, причем все тексты имеют одинаковую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В случае возникновения разногласий в толковании или применении положений настоящего Соглашения Стороны будут обращаться к тексту на английском 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    Республики Казахстан          Арабской Республики Египет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 Умбетова А.М.)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