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8364" w14:textId="1168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Таджикистан об упорядочении условий взаимных поездок граждан Республики Казахстан и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2001 года N 1411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Таджикистан об упорядочении условий взаимных поездок граждан Республики Казахстан и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провести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переговоры с таджикской стороной и заключить от имени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указанное Соглашение, разрешив вносить изменения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дополнения, не имеющие 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между Правительством Республики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Таджикистан об упорядочении условий взаимных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поездок граждан Республики Казахстан и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Таджикистан, в дальнейшем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дальнейшего развития дружественных добрососедских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государствами,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выражая стремление упорядочить условия взаимных поездок граждан обоих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 имеют право въезжать, выезжать, следовать транзитом и временно пребывать на территории государств Сторон по действительным документам, перечисленным в приложениях N 1 и N 2, на условиях, предусмотренных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Передвижение граждан государств Сторон осуществляется через пункты пропуска на границах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пропускать граждан государств Сторон в третьи государства через пункты пропуска на границах, открытых для международного пассажирского сообщения, по документам, действительным для выезда за границу и въезда в третье государство.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принимать меры к недопущению выезда с территории их государств в третьи государства лиц, выезд которых ограничен компетентными органами любой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информировать друг друга о действующих Соглашениях с третьими странами о порядке и режиме взаимных поездок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Сторон, являющиеся владельцами национальных паспортов, въезжают и пребывают на территории государств другой Стороны до 5 (пяти) суток без регистрации (временной прописки).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въезде на территорию государства другой Стороны гражданам государств Сторон пограничными службами Сторон выдаются карточки миграционного контроля, подлежащие возврату при выезде.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пребывания на срок свыше 5 суток осуществляется органами внутренних дел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прибывшие на территорию государства другой Стороны железнодорожным транспортом, могут пребывать на территории государства другой Стороны в течение 5 суток без регистрации (временной прописки) на основании карточек миграционного контроля, выдаваемых органами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 во время пребывания на территории государства другой Стороны должны соблюдать законы и правила государства этой Стороны, в том числе правила регистрации (временной прописки), пребывания и передвижения, установленные для иностранных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права государств Сторон отказать во въезде или ограничить срок пребывания граждан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Тарифы сборов за оформление и продление карточек миграционного контроля приравниваются по назначению к сборам за регистрацию по месту жительства иностранного гражданина, согласно установленным национальными законодательствами Сторон, и будут согласованы Сторонами по дипломатическим каналам посредством обмена нотами, которые будут являться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процедур оформления карточек миграционного контроля, регистрации (временной прописки) освобождаются: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владельцы дипломатических и служебных паспортов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владельцы дипломатических и служебных паспортов государств Сторон, являющиеся сотрудниками дипломатических представительств и консульских учреждений Сторон, представительств международных организаций, находящихся на территории государств Сторон и члены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административно-технический персонал дипломатических представительств и консульских учреждений государств Сторон, представительств международных организаций и члены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члены официальных государственных и правительственных делегаций государств Сторон и сопровождающие их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члены экипажей воздушных судов гражданской авиации по действительным национальным паспортам и при наличии записи в генеральной декларации (полетном задании);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работники пассажирских, поездных, рефрижераторных и локомотивных бригад и лица, сопровождающие грузы, перемещаемые железнодорожным транспортом по территории государств Сторон, по действительным национальным паспортам и именным спискам, маршрутным листам, утверждаемым на каждый рейс;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сотрудники правоохранительных органов в соответствии с предварительной договоренностью по действительным национальным паспортам и служебным удостоверениям при наличии командировочных удостоверений (предписаний). Перечень правоохранительных органов государств Сторон будет определен по дипломатическим каналам;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сотрудники межправительственной фельдъегерской связи по действительным национальным паспортам и соответствующим документам, выдаваемым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пунктах "б" и "в" настоящей статьи, аккредитуются в Министерстве иностранных дел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Сторон, следующие транзитом через территорию государства другой Стороны на железнодорожном транспорте, въезжают и выезжают с территории государства этой Стороны по национальным паспортам и железнодорожным билетам, без оформления карточек миграционного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 основе взаимности будут освобождать от взимания сборов за оформление и продление карточек миграционного контроля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следующих в порядке обмена в области науки, техники, образования, культуры, искусства и спорта в соответствии с договорами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обучающихся в учебных заведениях на территории государств Сторон или другого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ветеранов Великой Отечественной войны, приравненных к ним лиц, инвалидов 1 и 2 групп - по предъявлению соответствующих удостоверений, а также граждан старше 60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детей до 16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Сторон, в исключительных случаях (эпидемий, эпизоотий, стихийных бедствий и т.д.), Стороны могут временно приостанавливать пропуск через границу лиц, транспортных средств, товаров, грузов, иного имущества и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Сторона, принимающая такие меры, предварительно, но не позднее чем за 72 часа, информирует другую Сторону о принятии таких мер и их отмене.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временно приостановить действие настоящего Соглашения полностью или частично, если это необходимо для обеспечения национальной безопасности государства, сохранения общественного порядка или охраны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или об отмене таких мер Стороны будут заблаговременно, но не позднее 72 часов с момента принятия решения, сообщать друг другу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введения в действие государствами Сторон новых документов, Стороны не менее чем за 1 (один) месяц до введения их в действие, обменяются образцами этих документов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иностранных дел государств Сторон будут обмениваться информацией о действующем национальном законодательстве относительно порядка въезда, выезда, пребывания иностранных граждан и другой информацией в данной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по мере необходимости, будут проводить консультации для обсуждения вопросов, связанных с выполнением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и разногласий при толковании или применении положений настоящего Соглашения, Стороны будут разрешать их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последнего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письменного уведомления о выполнении Сторонами внутригосударственных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заключается на неопределенный срок и действует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истечения шести месяцев со дня получения одной из Сторон письменного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другой Стороны о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__________ 2001 года в двух подлинных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таджикском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при толковании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Соглашения, Стороны будут обращаться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 Правительство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   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 Соглашению между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и Правительством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Таджикистан об упорядочении условий взаимных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поездок граждан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документов для въезда, выезда и передвижения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граждан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территории Республики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Дипломатический паспорт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Служебный паспорт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Паспорт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Удостоверение члена экипажа воздушного судна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(во время следования в составе экипажа).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Свидетельство на возвращение в Республику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(только для возвращения в Республику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Удостоверение личности сотрудника межправительственной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фельдъегерской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Удостоверение личности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 Соглашению между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и Правительством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Таджикистан об упорядочении условий взаимных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поездок граждан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документов для въезда, выезда и передвижения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граждан Республики Таджикистан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Дипломатический паспорт Республики Таджикистан.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Служебный паспорт Республики Таджикистан.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Общегражданский заграничный паспорт Республики Таджикистан.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Паспорт (национальный) гражданина Республики Таджикистан.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Удостоверение члена экипажа воздушного судна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Таджикистан (во время следования в составе экипажа).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Свидетельство на возвращение в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(только для возвращения в Республику Таджикистан).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Удостоверение личности сотрудника межправительственной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фельдъегерской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Тариф сборов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 оформление и продление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карточек миграционного контроля для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 и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Оформления карточек миграционного контроля - 0,5 долларов США*.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Продление карточек миграционного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 1 месяца - 5 долларов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свыше 1 до 6 месяцев - 10 долларов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свыше 6 до 12 месяцев - 20 долларов США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* - взимание сборов за оформление и продление карточек миграционного контроля, производится в национальной валюте по курсу установленному Национальными банками государств Сторон на день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