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c214" w14:textId="63cc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1995 года N 1894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2001 года № 1409.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 от 13 декабря 2000 года N 507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U000507_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реорганизации, упразднении и образовании отдельных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декабря 1995 года N 1894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постановления Президента Республики Казахстан от 17 апреля 1995 года N 2201" (САПП Республики Казахстан, 1995 г., N 41, ст. 515)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органов (лицензиаров), уполномоченных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выдавать лицензии на виды деятельности, подлежащие лицензированию,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2 слова "Министерства энергетики, индустрии и торговли"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словами "Министерства экономики и торговли";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графе 3 слова "сбор (заготовка), хранение, переработка и реализация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лома и отходов цветных и черных металлов военного и космического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25,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"25. Министерство                       сбор (заготовка), хранение,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экономики и торговли               переработка и реализация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 юридическими лицами лома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отходов цветных и черных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металлов".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