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ca2" w14:textId="49c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2001 года N 1408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празднования десятилетия независимости Республики Казахстан Президентскую новогоднюю елку для активных и одаренных детей из многодетных семей, воспитанников детских домов, интернатных учреждений и детей, оставшихся без попечения родителей, провести в городе Астане 23-26 декабря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Президентской новогодней 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Президентской новогодней 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Алматы и Министерству образования и науки Республики Казахстан обеспечить направление на Президентскую новогоднюю елку активных и одаренных детей из многодетных семей, воспитанников детских домов, интернатных учреждений и детей, оставшихся без попечения родителей, в возрасте от 9 до 13 лет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городов Астаны, Алматы командировочные расходы сопровождающим, оплату проезда в оба конца и питание детей в пути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финансирование расходов на проведение Президентской новогодней елки осуществляется за счет и в пределах средств, предусмотренных в бюджете на 2001 год соответствующим государственным учреждениям-администраторам программ, ответственным за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ноября 2001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организационного комитета по подготовке и проведению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 Нуралы Султанович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     - аким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Адильбек Рыскельдинович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Джакупов Кабибулла Кабенович    - первый вице-Министр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  - первый вице-Министр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 Амерхан Муратбекович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социально-культурного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 Жаксылык Акмурзаевич  -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 Рысты Маговьяновна   - директор Департамента среднего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начального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образования Министерства образования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 Тлеухан                - Председатель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Исахов Орынбасар Исахович       - вице-президент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корпорации "Телевидение и радио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 Хаким Жакиевич       - начальник Департамента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ноября 2001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по подготовке и проведению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 Мероприятие          !   Срок     !   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 !исполнения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Организовать подбор детей-      До 11 декабря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Президентской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новогодней елки (далее-дети)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сопровождающих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Определить вид транспорта       До 4 декабря   Акимы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направить в Министерство                     Алматы,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 науки Республики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график заезда и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отъезда детей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Обеспечить отправку детей       20-26 декабря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сопровождающих, оплату их                    городов Алматы,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проезда в оба конца и 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пути, а также встречу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возвращении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Обеспечить проезд детей и       До 15 декабря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сопровождающих в специально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оборудованных вагонах,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разработать схему проезда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места проживания до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Астаны и обратно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Назначить координаторов         До 1 декабря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перевозки детей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Министерстве транспорта и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подведомственных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местах, сообщить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контактные номера телефонов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всем заинтересованным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министерствам, ведомствам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структурным подразделениям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Организовать сопровождение      20-26 декабря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 работниками органов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и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на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железнодорожном транспорте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пути от места проживания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 города Астаны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Обеспечить общественный         20-26 декабря 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порядок в местах проживания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 и проведения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сопровождение их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передвижении по городу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работниками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Оказать содействие в            до 10 декабря  Министерство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приобретении подарков,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сувениров и необходимых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для подготовки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Президентской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Приобрести и скомплектовать     до 10 декабря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подарки для детей   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Обеспечить участие в               декабрь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подготовке и проведении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Президентской новогодней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елки работников культуры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творческих коллективов               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Обеспечить освещение хода          декабрь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и проведения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Президентской новогодней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елки в средствах массовой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Организовать телевизионные       23 декабря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съемки Президентской новогодней                корпорация "Телевидение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елки                                          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Оказать содействие в записи        декабрь 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необходимых фонограмм в ходе                   корпорация "Телевидение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к проведению                       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Президентской новогодней елки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Обеспечить встречу, расселение, 21-25 декабря  Аким города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проживание, питание,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культурно-массовых и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мероприятий, отъезд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Обеспечить место проведения      До 20 декабря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установку, а также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 улиц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Разработать сценарий проведения До 1 декабря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Президентской новогодней елки                 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Разработать календарный план    До 1 декабря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программу пребывания детей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городе Астане             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Обеспечить изготовление         До 10 декабря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пригласительных билетов,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программ, пропусков, бэйджей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другой печатной продукции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Обеспечить изготовление         До 15 декабря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костюмов для артистов в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соответствии со сценарием    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Обеспечить декоративное,        До 20 декабря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световое, звуковое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музыкальное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праздника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Обеспечить изготовление         23 декабря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новогоднего торта,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организацию десертного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стола для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Обеспечить комплексный          15-25 декабря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профилактический медицинский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осмотр детей - участников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Президентской новогодней елки                  аким город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местах и в городе Астане,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организовать круглосуточное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дежурство медицинских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местах проживания детей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мероприятия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Определить список работников    До 15 декабря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массовой информации,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освещающих ход подготовки и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Президентской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ноября 2001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Количественный состав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участников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Всего участников - 235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детей  - 200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сопровождающих  -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области,  ! Количество!Количество      !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города, организации    !  детей    !сопровождающих, !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!в том числе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 !медработников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 15             2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 15             2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 15             2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 15             2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 20             3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      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Республиканские                10             2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 200            35             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