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6f5" w14:textId="bf4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2001 года N 1407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естественных монополий".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законодательные акты Республики Казахстан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естественных монополий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17 апреля 1995 г. N 2198 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2001 г.,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статьи 14 после слова "законодательством," дополнить словами "или юридического лица - субъекта естественной монополии".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г. "О естественных монополиях" (Ведомости Парламента Республики Казахстан, 1998 г., N 16, ст. 214; 1999 г., N 19, ст. 646;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слова "естественных монополий" заменить словами "в сфере естественной монополии";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тексте слова "цен и тарифов", "цен, тарифов", "ценам и тарифам", "цен (тарифов)", "цены и тарифы" заменить словами "тарифов", "тарифов", "тарифам", "тарифов", "тарифы";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достижение баланса интересов потребителей и субъектов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"(долей)" дополнить словами "субъекта естественной монополии";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5-2), 5-3), 5-4)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сфера естественной монополии - область общественных отношений, возникающих на рынках услуг (товаров, работ), на которых физическое или юридическое лицо может быть признано субъектом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тариф - утвержденная уполномоченным органом в установленном порядке, цена (ставка сбора) на услуги субъекта естественной монополии, которая может изменяться в зависимости от объемов потребления услуг субъекта естественной монополии, путем применения понижающих (повышающих) коэффициентов,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5-3) временные компенсирующие (понижающие) тарифы - тарифы, утверждаемые уполномоченным органом в установленном порядке, для компенсации ущерба и убытков, нанесенных потребителям незаконным завышением тарифов на услуги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5-4) тарифная смета - сводные данные о статьях доходов и расходов субъекта естественной монополии, составленные в соответствии с типовой формой, установленной Правительством Республики Казахстан и представляемые субъектом естественной монополии в уполномоченный орган, при утверждении тарифов;";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"субъектов естественных монополий" заменить словами "в сфере естественной монополии";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союза "и"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хранение, транспортировка газа или газового конденсата по магистральным и (или) распределительным трубопроводам, эксплуатация газораспределительных установок и связанных с ними газораспределительных газопроводов;";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"передача и", "электрической 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 и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производство тепловой энергии отопительными котельными, станциями с комбинированным типом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услуги по технической диспетчеризации отпуска в сеть и потребления электрической энергии;";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услуги магистральных железнодорожных сетей и подъездных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общедоступных услуг связи;";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союза "и"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переуступать право требования, связанное с предоставляемыми услугами (производимыми товарами, работами) третьим лицам, если это приведет к повышению тарифов на услуги (товары, работы) субъекта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словом "Субъект" дополнить цифрой "1.";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Субъект естественной монополии по согласованию с уполномоченным органом, в порядке установленном Правительством Республики Казахстан,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услуги и осуществлять иную деятельность, не относящуюся к основной деятельности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в собственности и (или) на праве хозяйственного ведения имущество, которое не связано с производством и предоставлением услуг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владеть акциями (долями) других коммерческих организаций кроме негосударственных накопительных пенсионных фондов или иным образом участвовать в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отчуждать и совершать иные сделки с имуществом, относящимся к основным средствам.";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осуществлять закупку материальных, финансовых ресурсов (за исключением грантов, займов и кредитов, предоставляемых международными финансовыми организациями), услуг и оборудования, затраты на которые учитываются при формировании тарифов на услуги (товары, работы) субъекта естественной монополии на тендерной (конкурсной) основе. Порядок проведения тендера (конкурса) и предельные суммы, ниже которых субъекту естественной монополии разрешается осуществление закупок без проведения тендера (конкурса), устанавливаются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слова "общественной" дополнить словом ", экологической";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 и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не позднее 90 дней после завершения финансового года проводить финансовые проверки (обязательный аудит) аудиторскими организациями (аудиторами) в соответствии с дополнительными требованиями к договору на проведение аудита, установленными нормативным правовым актом уполномоченного органа; результаты проверки и годовую финансовую отчетность публиковать в периодических печатных изданиях, имеющих в соответствии с законодательством Республики Казахстан право официального опубликования нормативных правовых актов, не позднее 30 дней с момента утверждения результатов проверки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заключать договоры с потребителями на предоставление услуг (товаров, работ) в соответствии с типовым договором, утвержденным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приобретать и устанавливать потребителям приборы учета оказываемых коммунальных услуг. Проводить техническое обслуживание и поверки приборов учета, в том числе приобретенных и установленных 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указанные цели регулируются уполномоченным органом и включаются в тариф на услуги субъекта естественной монополии;";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10), 11) и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не превышать статьи расходов, предусмотренные в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 10 дней до обращения в уполномоченный орган с заявкой на повышение тарифов публиковать в периодических печатных изданиях, имеющих в соответствии с законодательством Республики Казахстан право официального опубликования нормативных правовых актов, сообщение о намерении совершить это обращение;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согласовывать с уполномоченным органом свои инвестиционные программы и планы развития, учитываемые при утверждении тарифов, а также учетную политику и проведение переоценки основных средств;";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Имущество субъекта естественной монополии по согласованию с уполномоченным органом может быть отчуждено полностью или частично при условии, что отчуждение имущества, а равно и другая сделка с имуществом, не повлечет за собой нарушений договоров с потребителями или негативного влияния на окружающую среду или прерывания либо существенного снижения объемов производства товаров, работ, предоставления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Субъект естественной монополии может быть реорганизован или ликвидирован только после получения согласия уполномоченного органа в порядке, установленном законодательством Республики Казахстан, за исключением случаев, когда реорганизация или ликвидация проводится в соответствии с вступившим в законную силу решением суда.";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2 статьи 11 после слов "услуг субъекта естественной монополии" дополнить словами "(кроме государственных органов)";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структура"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"утверждаются" заменить словом "утверждается";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разрабатывает, утверждает и применяет недискриминационные методики установления тарифов в сфере естественной монополии;";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обобщает практику применения законодательства о естественных монополиях, вырабатывает на этой основе методические рекомендации.";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вносить субъектам естественных монополий в случаях, установленных законодательными актами Республики Казахстан, обязательные для исполнения предписания о заключении договоров на услуги (товары, работы) субъектов естественной монополии с потребителями, о внесении изменений в заключенные договоры, о перечислении в государственный бюджет дохода, полученного ими в результате действий (бездействия), нарушающих настоящий Закон;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в случаях, установленных законодательными актами Республики Казахстан, собственнику имущества субъекта естественной монополии или уполномоченному собственником органу, учредителям (участникам), а также органам, уполномоченным на то учредительными документами субъекта естественной монополии, обязательные для исполнения предписания о проведении реорганизации в форме выделения, разделения;";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9-1), 9-2) и 9-3)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разрабатывать типовые договоры, заключаемые субъектами естественных монополий с потребителями и представлять их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9-2) по результатам проверки субъекта естественной монополии принимать решение о пересмотре и утверждении тарифов на его услуги (товары,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9-3) в установленном порядке контролировать проведение тендеров субъектами естественных монополий, в случаях нарушений законодательства о естественных монополиях вносить им предписания с требованиями отмены результатов тендеров (конкурсов);";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утверждением тарифов и тарифной сметы;";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цифру "45" заменить цифрой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цифру "30" заменить цифрой "45";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3 статьи 18 слово "квартал" заменить словами "2 квартала";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дополнить статьей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Особый порядок утверждения тарифов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Утверждение уполномоченным органом тарифов для вновь созданного субъекта естественной монополии производится в упрощенном порядке, предусмотренном законодательством Республики Казахстан. При этом указанный субъект естественной монополии обязан через полгода обратиться с заявкой для пересмотра тарифов в общем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на основании материалов проведенных им проверок вправе принять решение о введении для субъекта естественной монополии временных компенсирующих (понижающих) тарифов либо об утверждении новых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Введение тарифов, предусмотренных в пункте 2 настоящей статьи, осуществляется с соблюдением сроков уведомлений, предусмотренных пунктами 2 и 4 статьи 18 настоящего Закона с первого числа следующего месяца.";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"руководителя субъекта естественной монополии" заменить словами "субъекта естественной монополии и его 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"Руководители субъектов естественных монополий" заменить словами "Субъекты естественных монополий и их руководители".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1998 г. "Об аудиторской деятельности" (Ведомости Парламента Республики Казахстан, 1998 г., N 22, ст. 309; 2000 г., N 22, ст. 408; 2001 г., N 1, ст. 5;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14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Договор на проведение аудита субъекта естественной монополии должен также соответствовать дополнительным требованиям, установленным законодательством о естественных монополиях.".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(Особенная часть) от 1 июля 1999 г. (Ведомости Парламента Республики Казахстан, 1999 г., N 16-17, ст. 642; N 23, ст. 929; 2000 г., N 3-4, ст. 66; 2000 г., N 10, ст. 244; N 22, ст. 408):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483 дополнить словами ", кроме случаев, предусмотренных законодательными актами, регулирующими деятельность в сфере естественной монополии".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