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18e697" w14:textId="918e6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внесении изменений и дополнений в некоторые законодательные акты Республики Казахстан по вопросам гражданской авиации"</w:t>
      </w:r>
    </w:p>
    <w:p>
      <w:pPr>
        <w:spacing w:after="0"/>
        <w:ind w:left="0"/>
        <w:jc w:val="both"/>
      </w:pPr>
      <w:r>
        <w:rPr>
          <w:rFonts w:ascii="Times New Roman"/>
          <w:b w:val="false"/>
          <w:i w:val="false"/>
          <w:color w:val="000000"/>
          <w:sz w:val="28"/>
        </w:rPr>
        <w:t>Постановление Правительства Республики Казахстан от 6 ноября 2001 года N 1406</w:t>
      </w:r>
    </w:p>
    <w:p>
      <w:pPr>
        <w:spacing w:after="0"/>
        <w:ind w:left="0"/>
        <w:jc w:val="both"/>
      </w:pPr>
      <w:bookmarkStart w:name="z0" w:id="0"/>
      <w:r>
        <w:rPr>
          <w:rFonts w:ascii="Times New Roman"/>
          <w:b w:val="false"/>
          <w:i w:val="false"/>
          <w:color w:val="000000"/>
          <w:sz w:val="28"/>
        </w:rPr>
        <w:t xml:space="preserve">
      Правительство Республики Казахстан постановляет: </w:t>
      </w:r>
      <w:r>
        <w:br/>
      </w:r>
      <w:r>
        <w:rPr>
          <w:rFonts w:ascii="Times New Roman"/>
          <w:b w:val="false"/>
          <w:i w:val="false"/>
          <w:color w:val="000000"/>
          <w:sz w:val="28"/>
        </w:rPr>
        <w:t xml:space="preserve">
      Внести на рассмотрение Мажилиса Парламента Республики Казахстан проект Закона Республики Казахстан "О внесении изменений и дополнений в некоторые законодательные акты Республики Казахстан по вопросам гражданской авиации". </w:t>
      </w:r>
      <w:r>
        <w:br/>
      </w:r>
      <w:r>
        <w:rPr>
          <w:rFonts w:ascii="Times New Roman"/>
          <w:b w:val="false"/>
          <w:i w:val="false"/>
          <w:color w:val="000000"/>
          <w:sz w:val="28"/>
        </w:rPr>
        <w:t>
 </w:t>
      </w:r>
    </w:p>
    <w:bookmarkEnd w:id="0"/>
    <w:bookmarkStart w:name="z1" w:id="1"/>
    <w:p>
      <w:pPr>
        <w:spacing w:after="0"/>
        <w:ind w:left="0"/>
        <w:jc w:val="both"/>
      </w:pPr>
      <w:r>
        <w:rPr>
          <w:rFonts w:ascii="Times New Roman"/>
          <w:b w:val="false"/>
          <w:i w:val="false"/>
          <w:color w:val="000000"/>
          <w:sz w:val="28"/>
        </w:rPr>
        <w:t xml:space="preserve">
     Премьер-Министр  </w:t>
      </w:r>
    </w:p>
    <w:bookmarkEnd w:id="1"/>
    <w:p>
      <w:pPr>
        <w:spacing w:after="0"/>
        <w:ind w:left="0"/>
        <w:jc w:val="both"/>
      </w:pP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проект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Закон Республики Казахстан </w:t>
      </w:r>
      <w:r>
        <w:br/>
      </w:r>
      <w:r>
        <w:rPr>
          <w:rFonts w:ascii="Times New Roman"/>
          <w:b w:val="false"/>
          <w:i w:val="false"/>
          <w:color w:val="000000"/>
          <w:sz w:val="28"/>
        </w:rPr>
        <w:t xml:space="preserve">
              "О внесении изменений и дополнений в некоторые </w:t>
      </w:r>
      <w:r>
        <w:br/>
      </w:r>
      <w:r>
        <w:rPr>
          <w:rFonts w:ascii="Times New Roman"/>
          <w:b w:val="false"/>
          <w:i w:val="false"/>
          <w:color w:val="000000"/>
          <w:sz w:val="28"/>
        </w:rPr>
        <w:t xml:space="preserve">
           законодательные акты Республики Казахстан по вопросам </w:t>
      </w:r>
      <w:r>
        <w:br/>
      </w:r>
      <w:r>
        <w:rPr>
          <w:rFonts w:ascii="Times New Roman"/>
          <w:b w:val="false"/>
          <w:i w:val="false"/>
          <w:color w:val="000000"/>
          <w:sz w:val="28"/>
        </w:rPr>
        <w:t xml:space="preserve">
                           гражданской авиации"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 Внести изменения и дополнения в следующие законодательные акты Республики Казахстан: </w:t>
      </w:r>
      <w:r>
        <w:br/>
      </w:r>
      <w:r>
        <w:rPr>
          <w:rFonts w:ascii="Times New Roman"/>
          <w:b w:val="false"/>
          <w:i w:val="false"/>
          <w:color w:val="000000"/>
          <w:sz w:val="28"/>
        </w:rPr>
        <w:t>
      1. В </w:t>
      </w:r>
      <w:r>
        <w:rPr>
          <w:rFonts w:ascii="Times New Roman"/>
          <w:b w:val="false"/>
          <w:i w:val="false"/>
          <w:color w:val="000000"/>
          <w:sz w:val="28"/>
        </w:rPr>
        <w:t xml:space="preserve">K941000_ </w:t>
      </w:r>
      <w:r>
        <w:rPr>
          <w:rFonts w:ascii="Times New Roman"/>
          <w:b w:val="false"/>
          <w:i w:val="false"/>
          <w:color w:val="000000"/>
          <w:sz w:val="28"/>
        </w:rPr>
        <w:t>Гражданский кодекс Республики Казахстан (Общая часть), принятый Верховным Советом Республики Казахстан 27 декабря 1994 г. (Ведомости Верховного Совета Республики Казахстан, 1994 г., N 23-24 (приложение); 1995 г., N 15-16, ст. 109; N 20, ст. 121; Ведомости Парламента Республики Казахстан, 1996 г., N 2, ст. 187; N 14, ст. 274; N 19, ст. 370; 1997 г., N 1-2, ст. 8; N 5, ст. 55; N 12, ст. 183, 184; N 13-14, ст. 195, 205; 1998 г., N 2-3, ст. 23; N 5-6, ст. 50; N 11-12, ст. 178; N 17-18, ст. 224, 225; N 23, ст. 429; 1999 г., N 20, ст. 727, 731; N 23, ст. 916; 2000 г., N 18, ст. 336; N 22, ст. 408; 2001 г., N 1, ст. 7; N 8, ст. 52; Закон Республики Казахстан от 11 июля 2001 г. </w:t>
      </w:r>
      <w:r>
        <w:rPr>
          <w:rFonts w:ascii="Times New Roman"/>
          <w:b w:val="false"/>
          <w:i w:val="false"/>
          <w:color w:val="000000"/>
          <w:sz w:val="28"/>
        </w:rPr>
        <w:t xml:space="preserve">Z010239_ </w:t>
      </w:r>
      <w:r>
        <w:rPr>
          <w:rFonts w:ascii="Times New Roman"/>
          <w:b w:val="false"/>
          <w:i w:val="false"/>
          <w:color w:val="000000"/>
          <w:sz w:val="28"/>
        </w:rPr>
        <w:t xml:space="preserve">"О внесении изменений и дополнений в некоторые законодательные акты Республики Казахстан по вопросам банкротства", опубликованный в газетах "Егемен Казакстан" 3 августа 2001 г. и "Казахстанская правда" 2 августа 2001 г.): </w:t>
      </w:r>
      <w:r>
        <w:br/>
      </w:r>
      <w:r>
        <w:rPr>
          <w:rFonts w:ascii="Times New Roman"/>
          <w:b w:val="false"/>
          <w:i w:val="false"/>
          <w:color w:val="000000"/>
          <w:sz w:val="28"/>
        </w:rPr>
        <w:t xml:space="preserve">
      пункт 3 статьи 1 изложить в следующей редакции: </w:t>
      </w:r>
      <w:r>
        <w:br/>
      </w:r>
      <w:r>
        <w:rPr>
          <w:rFonts w:ascii="Times New Roman"/>
          <w:b w:val="false"/>
          <w:i w:val="false"/>
          <w:color w:val="000000"/>
          <w:sz w:val="28"/>
        </w:rPr>
        <w:t xml:space="preserve">
      "3. К семейным, трудовым отношениям, отношениям по использованию природных ресурсов и охране окружающей среды, а также к отношениям, связанным с государственным регулированием гражданской авиации отвечающим признакам, указанным в пункте 1 настоящей статьи, гражданское законодательство применяется в случаях, когда эти отношения не регулируются соответственно семейным, трудовым законодательством, законодательством об использовании природных ресурсов и охране окружающей среды и законодательством о государственном регулировании гражданской авиации.". </w:t>
      </w:r>
      <w:r>
        <w:br/>
      </w:r>
      <w:r>
        <w:rPr>
          <w:rFonts w:ascii="Times New Roman"/>
          <w:b w:val="false"/>
          <w:i w:val="false"/>
          <w:color w:val="000000"/>
          <w:sz w:val="28"/>
        </w:rPr>
        <w:t>
      2. В Закон Республики Казахстан от 17 апреля 1995 г. </w:t>
      </w:r>
      <w:r>
        <w:rPr>
          <w:rFonts w:ascii="Times New Roman"/>
          <w:b w:val="false"/>
          <w:i w:val="false"/>
          <w:color w:val="000000"/>
          <w:sz w:val="28"/>
        </w:rPr>
        <w:t xml:space="preserve">Z952200_ </w:t>
      </w:r>
      <w:r>
        <w:rPr>
          <w:rFonts w:ascii="Times New Roman"/>
          <w:b w:val="false"/>
          <w:i w:val="false"/>
          <w:color w:val="000000"/>
          <w:sz w:val="28"/>
        </w:rPr>
        <w:t>"О лицензировании" (Ведомости Верховного Совета Республики Казахстан, 1995 г., N 3-4, ст. 37; N 12, ст. 88; N 14, ст. 93; N 15-16, ст. 109; N 24, ст. 162; Ведомости Парламента Республики Казахстан, 1996 г., N 8-9, ст. 236; 1997 г., N 1-2, ст. 8; N 7, ст. 80; N 11, ст. 144, 149; N 12, ст. 184; N 13-14, ст. 195, 205; N 22, ст. 333; 1998 г., N 14, ст. 201; N 16, ст. 219; N 17-18, ст. 222, 224, 225; N 23, ст. 416; N 24, ст. 452; 1999 г, N 20, ст. 721, 727; N 21, ст. 787; N 22, ст. 791; N 23, ст. 931; N 24, ст. 1066; 2000 г., N 10, ст. 248; N 22, ст. 408; 2001 г., N 1, ст. 7; N 8, ст. 52, 54; Закон Республики Казахстан от 11 июня 2001 г. </w:t>
      </w:r>
      <w:r>
        <w:rPr>
          <w:rFonts w:ascii="Times New Roman"/>
          <w:b w:val="false"/>
          <w:i w:val="false"/>
          <w:color w:val="000000"/>
          <w:sz w:val="28"/>
        </w:rPr>
        <w:t xml:space="preserve">Z010207_ </w:t>
      </w:r>
      <w:r>
        <w:rPr>
          <w:rFonts w:ascii="Times New Roman"/>
          <w:b w:val="false"/>
          <w:i w:val="false"/>
          <w:color w:val="000000"/>
          <w:sz w:val="28"/>
        </w:rPr>
        <w:t>"О внесении изменений и дополнений в некоторые законодательные акты Республики Казахстан по вопросам образования" опубликованный в газетах "Егемен Казакстан" 15 июня 2001 г. и "Казахстанская правда" 13 июня 2001 г.; Закон Республики Казахстан от 13 июня 2001 г. </w:t>
      </w:r>
      <w:r>
        <w:rPr>
          <w:rFonts w:ascii="Times New Roman"/>
          <w:b w:val="false"/>
          <w:i w:val="false"/>
          <w:color w:val="000000"/>
          <w:sz w:val="28"/>
        </w:rPr>
        <w:t xml:space="preserve">Z010212_ </w:t>
      </w:r>
      <w:r>
        <w:rPr>
          <w:rFonts w:ascii="Times New Roman"/>
          <w:b w:val="false"/>
          <w:i w:val="false"/>
          <w:color w:val="000000"/>
          <w:sz w:val="28"/>
        </w:rPr>
        <w:t xml:space="preserve">"О внесении изменений в некоторые законодательные акты Республики Казахстан и признании утратившими силу некоторых законодательных актов Республики Казахстан по вопросам туристской деятельности", опубликованный в газетах "Егемен Казакстан" 26 июня 2001 г. и "Казахстанская правда" 23 июня 2001 г.): </w:t>
      </w:r>
      <w:r>
        <w:br/>
      </w:r>
      <w:r>
        <w:rPr>
          <w:rFonts w:ascii="Times New Roman"/>
          <w:b w:val="false"/>
          <w:i w:val="false"/>
          <w:color w:val="000000"/>
          <w:sz w:val="28"/>
        </w:rPr>
        <w:t xml:space="preserve">
      в пункте 1 статьи 9: </w:t>
      </w:r>
      <w:r>
        <w:br/>
      </w:r>
      <w:r>
        <w:rPr>
          <w:rFonts w:ascii="Times New Roman"/>
          <w:b w:val="false"/>
          <w:i w:val="false"/>
          <w:color w:val="000000"/>
          <w:sz w:val="28"/>
        </w:rPr>
        <w:t xml:space="preserve">
      подпункт 20) дополнить словами "и услуги"; </w:t>
      </w:r>
      <w:r>
        <w:br/>
      </w:r>
      <w:r>
        <w:rPr>
          <w:rFonts w:ascii="Times New Roman"/>
          <w:b w:val="false"/>
          <w:i w:val="false"/>
          <w:color w:val="000000"/>
          <w:sz w:val="28"/>
        </w:rPr>
        <w:t xml:space="preserve">
      в подпункте 22) слова "связанная с обслуживанием воздушных судов, пассажиров и грузов в аэропортах" заменить словами ", а также услуги по техническому обслуживанию и ремонту авиационной техники". </w:t>
      </w:r>
      <w:r>
        <w:br/>
      </w:r>
      <w:r>
        <w:rPr>
          <w:rFonts w:ascii="Times New Roman"/>
          <w:b w:val="false"/>
          <w:i w:val="false"/>
          <w:color w:val="000000"/>
          <w:sz w:val="28"/>
        </w:rPr>
        <w:t>
      3. В Указ Президента Республики Казахстан, имеющий силу Закона, от 20 декабря 1995 года N 2697 </w:t>
      </w:r>
      <w:r>
        <w:rPr>
          <w:rFonts w:ascii="Times New Roman"/>
          <w:b w:val="false"/>
          <w:i w:val="false"/>
          <w:color w:val="000000"/>
          <w:sz w:val="28"/>
        </w:rPr>
        <w:t xml:space="preserve">U952697_ </w:t>
      </w:r>
      <w:r>
        <w:rPr>
          <w:rFonts w:ascii="Times New Roman"/>
          <w:b w:val="false"/>
          <w:i w:val="false"/>
          <w:color w:val="000000"/>
          <w:sz w:val="28"/>
        </w:rPr>
        <w:t xml:space="preserve">"Об использовании воздушного пространства и деятельности авиации Республики Казахстан" (Ведомости Верховного Совета Республики Казахстан, 1995 г., N 23, ст. 148): </w:t>
      </w:r>
      <w:r>
        <w:br/>
      </w:r>
      <w:r>
        <w:rPr>
          <w:rFonts w:ascii="Times New Roman"/>
          <w:b w:val="false"/>
          <w:i w:val="false"/>
          <w:color w:val="000000"/>
          <w:sz w:val="28"/>
        </w:rPr>
        <w:t xml:space="preserve">
      1) в статье 1: </w:t>
      </w:r>
      <w:r>
        <w:br/>
      </w:r>
      <w:r>
        <w:rPr>
          <w:rFonts w:ascii="Times New Roman"/>
          <w:b w:val="false"/>
          <w:i w:val="false"/>
          <w:color w:val="000000"/>
          <w:sz w:val="28"/>
        </w:rPr>
        <w:t xml:space="preserve">
      часть третью изложить в следующей редакции: </w:t>
      </w:r>
      <w:r>
        <w:br/>
      </w:r>
      <w:r>
        <w:rPr>
          <w:rFonts w:ascii="Times New Roman"/>
          <w:b w:val="false"/>
          <w:i w:val="false"/>
          <w:color w:val="000000"/>
          <w:sz w:val="28"/>
        </w:rPr>
        <w:t xml:space="preserve">
      "Авиакомпания - юридическое лицо, имеющее действующий сертификат эксплуатанта гражданских воздушных судов и государственную лицензию на выполнение воздушных перевозок пассажиров, грузов, багажа и почты и/или авиационных работ."; </w:t>
      </w:r>
      <w:r>
        <w:br/>
      </w:r>
      <w:r>
        <w:rPr>
          <w:rFonts w:ascii="Times New Roman"/>
          <w:b w:val="false"/>
          <w:i w:val="false"/>
          <w:color w:val="000000"/>
          <w:sz w:val="28"/>
        </w:rPr>
        <w:t xml:space="preserve">
      часть двадцать шестую исключить; </w:t>
      </w:r>
      <w:r>
        <w:br/>
      </w:r>
      <w:r>
        <w:rPr>
          <w:rFonts w:ascii="Times New Roman"/>
          <w:b w:val="false"/>
          <w:i w:val="false"/>
          <w:color w:val="000000"/>
          <w:sz w:val="28"/>
        </w:rPr>
        <w:t xml:space="preserve">
      дополнить частями следующего содержания: </w:t>
      </w:r>
      <w:r>
        <w:br/>
      </w:r>
      <w:r>
        <w:rPr>
          <w:rFonts w:ascii="Times New Roman"/>
          <w:b w:val="false"/>
          <w:i w:val="false"/>
          <w:color w:val="000000"/>
          <w:sz w:val="28"/>
        </w:rPr>
        <w:t xml:space="preserve">
      "Аэропортовская деятельность - деятельность, осуществляемая юридическими и физическими лицами, связанная с обеспечением воздушных перевозок, авиационной безопасности и безопасности полетов в аэропортах, аэродромах. </w:t>
      </w:r>
      <w:r>
        <w:br/>
      </w:r>
      <w:r>
        <w:rPr>
          <w:rFonts w:ascii="Times New Roman"/>
          <w:b w:val="false"/>
          <w:i w:val="false"/>
          <w:color w:val="000000"/>
          <w:sz w:val="28"/>
        </w:rPr>
        <w:t xml:space="preserve">
      Воздушная трасса - контролируемое аэронавигационными устройствами системы управления воздушным движением воздушное пространство в виде коридора, предназначенное для полетов воздушных судов. </w:t>
      </w:r>
      <w:r>
        <w:br/>
      </w:r>
      <w:r>
        <w:rPr>
          <w:rFonts w:ascii="Times New Roman"/>
          <w:b w:val="false"/>
          <w:i w:val="false"/>
          <w:color w:val="000000"/>
          <w:sz w:val="28"/>
        </w:rPr>
        <w:t xml:space="preserve">
      Гражданская авиация, использующая сверхлегкие летательные аппараты, другие воздушные суда спортивного назначения, воздушные суда любительской конструкции, аэростатические аппараты и вспомогательные устройства с максимальной сертифицированной взлетной массой не более 2700 кг, признается сверхлегкой авиацией. </w:t>
      </w:r>
      <w:r>
        <w:br/>
      </w:r>
      <w:r>
        <w:rPr>
          <w:rFonts w:ascii="Times New Roman"/>
          <w:b w:val="false"/>
          <w:i w:val="false"/>
          <w:color w:val="000000"/>
          <w:sz w:val="28"/>
        </w:rPr>
        <w:t xml:space="preserve">
      Контролируемая зона аэропорта - рабочая площадь аэропорта, аэродрома, объектов аэронавигационного обеспечения полетов и прилегающая к ним территория, служебные здания, строения, склады, доступ в которые контролируется службой авиационной безопасности. </w:t>
      </w:r>
      <w:r>
        <w:br/>
      </w:r>
      <w:r>
        <w:rPr>
          <w:rFonts w:ascii="Times New Roman"/>
          <w:b w:val="false"/>
          <w:i w:val="false"/>
          <w:color w:val="000000"/>
          <w:sz w:val="28"/>
        </w:rPr>
        <w:t xml:space="preserve">
      Сертификат типа - документ, выданный уполномоченным органом, подтверждающий соответствие нормам летной годности типа воздушного судна, авиационного двигателя и воздушного винта нового типа. </w:t>
      </w:r>
      <w:r>
        <w:br/>
      </w:r>
      <w:r>
        <w:rPr>
          <w:rFonts w:ascii="Times New Roman"/>
          <w:b w:val="false"/>
          <w:i w:val="false"/>
          <w:color w:val="000000"/>
          <w:sz w:val="28"/>
        </w:rPr>
        <w:t xml:space="preserve">
      Сертификат эксплуатанта гражданских воздушных судов - документ, выданный уполномоченным органом, удостоверяющий соответствие эксплуатанта требованиям, установленным правилами сертификации эксплуатантов гражданских воздушных судов. </w:t>
      </w:r>
      <w:r>
        <w:br/>
      </w:r>
      <w:r>
        <w:rPr>
          <w:rFonts w:ascii="Times New Roman"/>
          <w:b w:val="false"/>
          <w:i w:val="false"/>
          <w:color w:val="000000"/>
          <w:sz w:val="28"/>
        </w:rPr>
        <w:t xml:space="preserve">
      Сертификат годности аэродрома - документ, выданный уполномоченным органом и удостоверяющий соответствие аэродрома нормам годности к эксплуатации аэродромов. </w:t>
      </w:r>
      <w:r>
        <w:br/>
      </w:r>
      <w:r>
        <w:rPr>
          <w:rFonts w:ascii="Times New Roman"/>
          <w:b w:val="false"/>
          <w:i w:val="false"/>
          <w:color w:val="000000"/>
          <w:sz w:val="28"/>
        </w:rPr>
        <w:t xml:space="preserve">
      Сертификат летной годности - документ, выданный уполномоченным органом, на основании сертификата типа, удостоверяющий соответствие гражданского воздушного судна нормам летной годности. </w:t>
      </w:r>
      <w:r>
        <w:br/>
      </w:r>
      <w:r>
        <w:rPr>
          <w:rFonts w:ascii="Times New Roman"/>
          <w:b w:val="false"/>
          <w:i w:val="false"/>
          <w:color w:val="000000"/>
          <w:sz w:val="28"/>
        </w:rPr>
        <w:t xml:space="preserve">
      Уполномоченный орган - государственный орган, задачами и функциями которого является управление, контроль и регулирование деятельности гражданской и экспериментальной авиации, и использование воздушного пространства в области гражданской авиации."; </w:t>
      </w:r>
      <w:r>
        <w:br/>
      </w:r>
      <w:r>
        <w:rPr>
          <w:rFonts w:ascii="Times New Roman"/>
          <w:b w:val="false"/>
          <w:i w:val="false"/>
          <w:color w:val="000000"/>
          <w:sz w:val="28"/>
        </w:rPr>
        <w:t xml:space="preserve">
      2) статью 5 дополнить частью третьей следующего содержания: </w:t>
      </w:r>
      <w:r>
        <w:br/>
      </w:r>
      <w:r>
        <w:rPr>
          <w:rFonts w:ascii="Times New Roman"/>
          <w:b w:val="false"/>
          <w:i w:val="false"/>
          <w:color w:val="000000"/>
          <w:sz w:val="28"/>
        </w:rPr>
        <w:t xml:space="preserve">
      "Вопросы государственного регулирования гражданской авиации регламентируются настоящим Указом, с учетом особенностей, предусмотренных законодательным актом о государственном регулировании гражданской авиации."; </w:t>
      </w:r>
      <w:r>
        <w:br/>
      </w:r>
      <w:r>
        <w:rPr>
          <w:rFonts w:ascii="Times New Roman"/>
          <w:b w:val="false"/>
          <w:i w:val="false"/>
          <w:color w:val="000000"/>
          <w:sz w:val="28"/>
        </w:rPr>
        <w:t xml:space="preserve">
      3) в части первой статьи 6, в части третьей статьи 19, в части второй статьи 22, части второй статьи 42, в части второй статьи 55 слова "центральный исполнительный орган на транспорте" заменить словами "уполномоченный орган"; </w:t>
      </w:r>
      <w:r>
        <w:br/>
      </w:r>
      <w:r>
        <w:rPr>
          <w:rFonts w:ascii="Times New Roman"/>
          <w:b w:val="false"/>
          <w:i w:val="false"/>
          <w:color w:val="000000"/>
          <w:sz w:val="28"/>
        </w:rPr>
        <w:t xml:space="preserve">
      4) часть пятую статьи 22 дополнить словами ", утверждаемых Правительством Республики Казахстан"; </w:t>
      </w:r>
      <w:r>
        <w:br/>
      </w:r>
      <w:r>
        <w:rPr>
          <w:rFonts w:ascii="Times New Roman"/>
          <w:b w:val="false"/>
          <w:i w:val="false"/>
          <w:color w:val="000000"/>
          <w:sz w:val="28"/>
        </w:rPr>
        <w:t xml:space="preserve">
      5) в статье 23: </w:t>
      </w:r>
      <w:r>
        <w:br/>
      </w:r>
      <w:r>
        <w:rPr>
          <w:rFonts w:ascii="Times New Roman"/>
          <w:b w:val="false"/>
          <w:i w:val="false"/>
          <w:color w:val="000000"/>
          <w:sz w:val="28"/>
        </w:rPr>
        <w:t xml:space="preserve">
      в части второй слова "центральном исполнительном органе на транспорте" заменить словами "уполномоченном органе"; </w:t>
      </w:r>
      <w:r>
        <w:br/>
      </w:r>
      <w:r>
        <w:rPr>
          <w:rFonts w:ascii="Times New Roman"/>
          <w:b w:val="false"/>
          <w:i w:val="false"/>
          <w:color w:val="000000"/>
          <w:sz w:val="28"/>
        </w:rPr>
        <w:t xml:space="preserve">
      часть третью изложить в следующей редакции: </w:t>
      </w:r>
      <w:r>
        <w:br/>
      </w:r>
      <w:r>
        <w:rPr>
          <w:rFonts w:ascii="Times New Roman"/>
          <w:b w:val="false"/>
          <w:i w:val="false"/>
          <w:color w:val="000000"/>
          <w:sz w:val="28"/>
        </w:rPr>
        <w:t xml:space="preserve">
      "Проведение сертификации и выдача сертификата экземпляра гражданского воздушного судна осуществляются уполномоченным органом."; </w:t>
      </w:r>
      <w:r>
        <w:br/>
      </w:r>
      <w:r>
        <w:rPr>
          <w:rFonts w:ascii="Times New Roman"/>
          <w:b w:val="false"/>
          <w:i w:val="false"/>
          <w:color w:val="000000"/>
          <w:sz w:val="28"/>
        </w:rPr>
        <w:t xml:space="preserve">
      6) статью 24 изложить в следующей редакции: </w:t>
      </w:r>
      <w:r>
        <w:br/>
      </w:r>
      <w:r>
        <w:rPr>
          <w:rFonts w:ascii="Times New Roman"/>
          <w:b w:val="false"/>
          <w:i w:val="false"/>
          <w:color w:val="000000"/>
          <w:sz w:val="28"/>
        </w:rPr>
        <w:t xml:space="preserve">
      "Статья 24. Сертификация сверхлегкой авиации </w:t>
      </w:r>
      <w:r>
        <w:br/>
      </w:r>
      <w:r>
        <w:rPr>
          <w:rFonts w:ascii="Times New Roman"/>
          <w:b w:val="false"/>
          <w:i w:val="false"/>
          <w:color w:val="000000"/>
          <w:sz w:val="28"/>
        </w:rPr>
        <w:t xml:space="preserve">
      Сертификация сверхлегкой авиации, осуществляется уполномоченным органом, при участии разработчика и соответствующих федераций и ассоциаций. </w:t>
      </w:r>
      <w:r>
        <w:br/>
      </w:r>
      <w:r>
        <w:rPr>
          <w:rFonts w:ascii="Times New Roman"/>
          <w:b w:val="false"/>
          <w:i w:val="false"/>
          <w:color w:val="000000"/>
          <w:sz w:val="28"/>
        </w:rPr>
        <w:t xml:space="preserve">
      Выдача сертификатов в целях засвидетельствования летной годности, а также контроль за поддержанием летной годности в процессе эксплуатации осуществляются в порядке, предусмотренном правилами сертификации указанных в настоящей статье воздушных судов, утверждаемыми Правительством Республики Казахстан."; </w:t>
      </w:r>
      <w:r>
        <w:br/>
      </w:r>
      <w:r>
        <w:rPr>
          <w:rFonts w:ascii="Times New Roman"/>
          <w:b w:val="false"/>
          <w:i w:val="false"/>
          <w:color w:val="000000"/>
          <w:sz w:val="28"/>
        </w:rPr>
        <w:t xml:space="preserve">
      7) часть третью статьи 26 изложить в следующей редакции: </w:t>
      </w:r>
      <w:r>
        <w:br/>
      </w:r>
      <w:r>
        <w:rPr>
          <w:rFonts w:ascii="Times New Roman"/>
          <w:b w:val="false"/>
          <w:i w:val="false"/>
          <w:color w:val="000000"/>
          <w:sz w:val="28"/>
        </w:rPr>
        <w:t xml:space="preserve">
      "Права на гражданские воздушные суда и сделки, совершаемые с ними подлежат обязательной государственной регистрации уполномоченным органом в государственном реестре гражданских воздушных судов в соответствии с законодательством о государственном регулировании гражданской авиации. Правила ведения Государственного реестра гражданских воздушных судов Республики Казахстан и порядок выдачи свидетельства о регистрации гражданских воздушных судов определяются Правительством Республики Казахстан. </w:t>
      </w:r>
      <w:r>
        <w:br/>
      </w:r>
      <w:r>
        <w:rPr>
          <w:rFonts w:ascii="Times New Roman"/>
          <w:b w:val="false"/>
          <w:i w:val="false"/>
          <w:color w:val="000000"/>
          <w:sz w:val="28"/>
        </w:rPr>
        <w:t xml:space="preserve">
      Правила ведения Реестра государственных воздушных судов Республики Казахстан и порядок выдачи свидетельства о регистрации определяются Министерством обороны Республики Казахстан."; </w:t>
      </w:r>
      <w:r>
        <w:br/>
      </w:r>
      <w:r>
        <w:rPr>
          <w:rFonts w:ascii="Times New Roman"/>
          <w:b w:val="false"/>
          <w:i w:val="false"/>
          <w:color w:val="000000"/>
          <w:sz w:val="28"/>
        </w:rPr>
        <w:t xml:space="preserve">
      8) в части четвертой статьи 27, в части первой и пятой статьи 30, в части первой статьи 36, в абзаце втором части второй статьи 53, в части третьей статьи 59, в части первой статьи 63, в статье 69 слова "центральным исполнительным органом на транспорте" заменить словами "уполномоченным органом"; </w:t>
      </w:r>
      <w:r>
        <w:br/>
      </w:r>
      <w:r>
        <w:rPr>
          <w:rFonts w:ascii="Times New Roman"/>
          <w:b w:val="false"/>
          <w:i w:val="false"/>
          <w:color w:val="000000"/>
          <w:sz w:val="28"/>
        </w:rPr>
        <w:t xml:space="preserve">
      9) в статье 29: </w:t>
      </w:r>
      <w:r>
        <w:br/>
      </w:r>
      <w:r>
        <w:rPr>
          <w:rFonts w:ascii="Times New Roman"/>
          <w:b w:val="false"/>
          <w:i w:val="false"/>
          <w:color w:val="000000"/>
          <w:sz w:val="28"/>
        </w:rPr>
        <w:t xml:space="preserve">
      часть вторую изложить в следующей редакции: </w:t>
      </w:r>
      <w:r>
        <w:br/>
      </w:r>
      <w:r>
        <w:rPr>
          <w:rFonts w:ascii="Times New Roman"/>
          <w:b w:val="false"/>
          <w:i w:val="false"/>
          <w:color w:val="000000"/>
          <w:sz w:val="28"/>
        </w:rPr>
        <w:t xml:space="preserve">
      "Нормы летной годности гражданских воздушных судов устанавливаются уполномоченным органом. Правила выдачи сертификата летной годности устанавливаются Правительством Республики Казахстан."; </w:t>
      </w:r>
      <w:r>
        <w:br/>
      </w:r>
      <w:r>
        <w:rPr>
          <w:rFonts w:ascii="Times New Roman"/>
          <w:b w:val="false"/>
          <w:i w:val="false"/>
          <w:color w:val="000000"/>
          <w:sz w:val="28"/>
        </w:rPr>
        <w:t xml:space="preserve">
      в части пятой слова "центральный исполнительный орган на транспорте" заменить словами "уполномоченный орган"; </w:t>
      </w:r>
      <w:r>
        <w:br/>
      </w:r>
      <w:r>
        <w:rPr>
          <w:rFonts w:ascii="Times New Roman"/>
          <w:b w:val="false"/>
          <w:i w:val="false"/>
          <w:color w:val="000000"/>
          <w:sz w:val="28"/>
        </w:rPr>
        <w:t xml:space="preserve">
      10) в статье 30: </w:t>
      </w:r>
      <w:r>
        <w:br/>
      </w:r>
      <w:r>
        <w:rPr>
          <w:rFonts w:ascii="Times New Roman"/>
          <w:b w:val="false"/>
          <w:i w:val="false"/>
          <w:color w:val="000000"/>
          <w:sz w:val="28"/>
        </w:rPr>
        <w:t xml:space="preserve">
      в заголовке и тексте слова "свидетельство", "свидетельства", "свидетельстве" заменить соответственно словами "сертификат", "сертификата", "сертификате"; </w:t>
      </w:r>
      <w:r>
        <w:br/>
      </w:r>
      <w:r>
        <w:rPr>
          <w:rFonts w:ascii="Times New Roman"/>
          <w:b w:val="false"/>
          <w:i w:val="false"/>
          <w:color w:val="000000"/>
          <w:sz w:val="28"/>
        </w:rPr>
        <w:t xml:space="preserve">
      часть первую после слов "а также" дополнить словами "наличие авиационного персонала, обеспечивающего летную и техническую работу, руководящий состав и документы, предусмотренные законодательством Республики Казахстан и"; </w:t>
      </w:r>
      <w:r>
        <w:br/>
      </w:r>
      <w:r>
        <w:rPr>
          <w:rFonts w:ascii="Times New Roman"/>
          <w:b w:val="false"/>
          <w:i w:val="false"/>
          <w:color w:val="000000"/>
          <w:sz w:val="28"/>
        </w:rPr>
        <w:t xml:space="preserve">
      часть вторую изложить в следующей редакции: </w:t>
      </w:r>
      <w:r>
        <w:br/>
      </w:r>
      <w:r>
        <w:rPr>
          <w:rFonts w:ascii="Times New Roman"/>
          <w:b w:val="false"/>
          <w:i w:val="false"/>
          <w:color w:val="000000"/>
          <w:sz w:val="28"/>
        </w:rPr>
        <w:t xml:space="preserve">
      "Уполномоченный орган вправе отказать в выдаче, отозвать, приостановить и ограничить действие сертификата у его обладателя, при несоблюдении последних требований настоящего Закона и правил сертификации эксплуатантов, утверждаемых Правительством Республики Казахстан. Отказ в выдаче сертификата эксплуатанта по мотивам нецелесообразности запрещается."; </w:t>
      </w:r>
      <w:r>
        <w:br/>
      </w:r>
      <w:r>
        <w:rPr>
          <w:rFonts w:ascii="Times New Roman"/>
          <w:b w:val="false"/>
          <w:i w:val="false"/>
          <w:color w:val="000000"/>
          <w:sz w:val="28"/>
        </w:rPr>
        <w:t xml:space="preserve">
      часть третью исключить; </w:t>
      </w:r>
      <w:r>
        <w:br/>
      </w:r>
      <w:r>
        <w:rPr>
          <w:rFonts w:ascii="Times New Roman"/>
          <w:b w:val="false"/>
          <w:i w:val="false"/>
          <w:color w:val="000000"/>
          <w:sz w:val="28"/>
        </w:rPr>
        <w:t xml:space="preserve">
      в части шестой слова "центральным исполнительным органом на транспорте" заменить словами "Правительством Республики Казахстан"; </w:t>
      </w:r>
      <w:r>
        <w:br/>
      </w:r>
      <w:r>
        <w:rPr>
          <w:rFonts w:ascii="Times New Roman"/>
          <w:b w:val="false"/>
          <w:i w:val="false"/>
          <w:color w:val="000000"/>
          <w:sz w:val="28"/>
        </w:rPr>
        <w:t xml:space="preserve">
      11) в статье 31: </w:t>
      </w:r>
      <w:r>
        <w:br/>
      </w:r>
      <w:r>
        <w:rPr>
          <w:rFonts w:ascii="Times New Roman"/>
          <w:b w:val="false"/>
          <w:i w:val="false"/>
          <w:color w:val="000000"/>
          <w:sz w:val="28"/>
        </w:rPr>
        <w:t xml:space="preserve">
      в заголовке и тексте слова "свидетельства", "свидетельство" заменить словами "сертификата", "сертификат"; </w:t>
      </w:r>
      <w:r>
        <w:br/>
      </w:r>
      <w:r>
        <w:rPr>
          <w:rFonts w:ascii="Times New Roman"/>
          <w:b w:val="false"/>
          <w:i w:val="false"/>
          <w:color w:val="000000"/>
          <w:sz w:val="28"/>
        </w:rPr>
        <w:t xml:space="preserve">
      в части второй слова "центральным исполнительным органом на транспорте" заменить словом "Правительством"; </w:t>
      </w:r>
      <w:r>
        <w:br/>
      </w:r>
      <w:r>
        <w:rPr>
          <w:rFonts w:ascii="Times New Roman"/>
          <w:b w:val="false"/>
          <w:i w:val="false"/>
          <w:color w:val="000000"/>
          <w:sz w:val="28"/>
        </w:rPr>
        <w:t xml:space="preserve">
      12) дополнить статьями 31-1 и 31-2 следующего содержания: </w:t>
      </w:r>
      <w:r>
        <w:br/>
      </w:r>
      <w:r>
        <w:rPr>
          <w:rFonts w:ascii="Times New Roman"/>
          <w:b w:val="false"/>
          <w:i w:val="false"/>
          <w:color w:val="000000"/>
          <w:sz w:val="28"/>
        </w:rPr>
        <w:t xml:space="preserve">
      "Статья 31-1. Сертификация авиационной техники, работ и услуг в </w:t>
      </w:r>
      <w:r>
        <w:br/>
      </w:r>
      <w:r>
        <w:rPr>
          <w:rFonts w:ascii="Times New Roman"/>
          <w:b w:val="false"/>
          <w:i w:val="false"/>
          <w:color w:val="000000"/>
          <w:sz w:val="28"/>
        </w:rPr>
        <w:t xml:space="preserve">
                    гражданской авиации </w:t>
      </w:r>
      <w:r>
        <w:br/>
      </w:r>
      <w:r>
        <w:rPr>
          <w:rFonts w:ascii="Times New Roman"/>
          <w:b w:val="false"/>
          <w:i w:val="false"/>
          <w:color w:val="000000"/>
          <w:sz w:val="28"/>
        </w:rPr>
        <w:t xml:space="preserve">
      1. Перечень иной авиационной техники, работ и услуг в гражданской авиации, подлежащих обязательной сертификации, а также правила их сертификации утверждаются Правительством Республики Казахстан. </w:t>
      </w:r>
      <w:r>
        <w:br/>
      </w:r>
      <w:r>
        <w:rPr>
          <w:rFonts w:ascii="Times New Roman"/>
          <w:b w:val="false"/>
          <w:i w:val="false"/>
          <w:color w:val="000000"/>
          <w:sz w:val="28"/>
        </w:rPr>
        <w:t xml:space="preserve">
      2. Сертификацию авиационной техники, работ и услуг в гражданской авиации, указанных в пункте 1 настоящей статьи осуществляет уполномоченный орган.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31-2. Плата за проведение сертификационных работ </w:t>
      </w:r>
      <w:r>
        <w:br/>
      </w:r>
      <w:r>
        <w:rPr>
          <w:rFonts w:ascii="Times New Roman"/>
          <w:b w:val="false"/>
          <w:i w:val="false"/>
          <w:color w:val="000000"/>
          <w:sz w:val="28"/>
        </w:rPr>
        <w:t xml:space="preserve">
      Проведение сертификации и сертификационных работ, предусмотренных настоящим Указом, осуществляются на платной основе, и доход от этих работ перечисляется в республиканский бюджет. Цены на услуги по проведению сертификации утверждаются в соответствии с законодательством Республики Казахстан."; </w:t>
      </w:r>
      <w:r>
        <w:br/>
      </w:r>
      <w:r>
        <w:rPr>
          <w:rFonts w:ascii="Times New Roman"/>
          <w:b w:val="false"/>
          <w:i w:val="false"/>
          <w:color w:val="000000"/>
          <w:sz w:val="28"/>
        </w:rPr>
        <w:t xml:space="preserve">
      13) в статье 34: </w:t>
      </w:r>
      <w:r>
        <w:br/>
      </w:r>
      <w:r>
        <w:rPr>
          <w:rFonts w:ascii="Times New Roman"/>
          <w:b w:val="false"/>
          <w:i w:val="false"/>
          <w:color w:val="000000"/>
          <w:sz w:val="28"/>
        </w:rPr>
        <w:t xml:space="preserve">
      часть вторую после слов "свидетельство (сертификат)" дополнить словами ", выдаваемое уполномоченным органом,"; </w:t>
      </w:r>
      <w:r>
        <w:br/>
      </w:r>
      <w:r>
        <w:rPr>
          <w:rFonts w:ascii="Times New Roman"/>
          <w:b w:val="false"/>
          <w:i w:val="false"/>
          <w:color w:val="000000"/>
          <w:sz w:val="28"/>
        </w:rPr>
        <w:t xml:space="preserve">
      дополнить частями следующего содержания: </w:t>
      </w:r>
      <w:r>
        <w:br/>
      </w:r>
      <w:r>
        <w:rPr>
          <w:rFonts w:ascii="Times New Roman"/>
          <w:b w:val="false"/>
          <w:i w:val="false"/>
          <w:color w:val="000000"/>
          <w:sz w:val="28"/>
        </w:rPr>
        <w:t xml:space="preserve">
      "Особенности режима рабочего времени авиационного персонала гражданской и экспериментальной авиации, непосредственно связанного с безопасностью полетов, устанавливаются уполномоченным органом. </w:t>
      </w:r>
      <w:r>
        <w:br/>
      </w:r>
      <w:r>
        <w:rPr>
          <w:rFonts w:ascii="Times New Roman"/>
          <w:b w:val="false"/>
          <w:i w:val="false"/>
          <w:color w:val="000000"/>
          <w:sz w:val="28"/>
        </w:rPr>
        <w:t xml:space="preserve">
      Уполномоченный орган утверждает перечень должностей авиационного персонала гражданской и экспериментальной авиации, подлежащих аттестации, а также перечень должностей авиационного персонала гражданской и экспериментальной авиации, имеющих право ношения форменной одежды и соответствующие ей знаки различия, а также порядок их выдачи. Лица, не прошедшие аттестацию, к выполнению профессиональных обязанностей не допускаются. </w:t>
      </w:r>
      <w:r>
        <w:br/>
      </w:r>
      <w:r>
        <w:rPr>
          <w:rFonts w:ascii="Times New Roman"/>
          <w:b w:val="false"/>
          <w:i w:val="false"/>
          <w:color w:val="000000"/>
          <w:sz w:val="28"/>
        </w:rPr>
        <w:t xml:space="preserve">
      Правила, периодичность проведения аттестации, а также требования, предъявляемые к авиационному персоналу, определяются Правительством Республики Казахстан."; </w:t>
      </w:r>
      <w:r>
        <w:br/>
      </w:r>
      <w:r>
        <w:rPr>
          <w:rFonts w:ascii="Times New Roman"/>
          <w:b w:val="false"/>
          <w:i w:val="false"/>
          <w:color w:val="000000"/>
          <w:sz w:val="28"/>
        </w:rPr>
        <w:t xml:space="preserve">
      14) дополнить статей 39-1 следующего содержания: </w:t>
      </w:r>
      <w:r>
        <w:br/>
      </w:r>
      <w:r>
        <w:rPr>
          <w:rFonts w:ascii="Times New Roman"/>
          <w:b w:val="false"/>
          <w:i w:val="false"/>
          <w:color w:val="000000"/>
          <w:sz w:val="28"/>
        </w:rPr>
        <w:t xml:space="preserve">
      "Статья 39-1. Требования к руководящим работникам организации </w:t>
      </w:r>
      <w:r>
        <w:br/>
      </w:r>
      <w:r>
        <w:rPr>
          <w:rFonts w:ascii="Times New Roman"/>
          <w:b w:val="false"/>
          <w:i w:val="false"/>
          <w:color w:val="000000"/>
          <w:sz w:val="28"/>
        </w:rPr>
        <w:t xml:space="preserve">
                    гражданской авиации, обеспечивающим безопасность полетов </w:t>
      </w:r>
      <w:r>
        <w:br/>
      </w:r>
      <w:r>
        <w:rPr>
          <w:rFonts w:ascii="Times New Roman"/>
          <w:b w:val="false"/>
          <w:i w:val="false"/>
          <w:color w:val="000000"/>
          <w:sz w:val="28"/>
        </w:rPr>
        <w:t xml:space="preserve">
      Руководящими работниками организации гражданской авиации, обеспечивающими безопасность полетов, признаются: руководитель летной службы, старший пилот, начальник инспекции по безопасности полетов, руководитель инженерно-авиационной службы, которые назначаются (избираются) на должность по согласованию с уполномоченным органом. </w:t>
      </w:r>
      <w:r>
        <w:br/>
      </w:r>
      <w:r>
        <w:rPr>
          <w:rFonts w:ascii="Times New Roman"/>
          <w:b w:val="false"/>
          <w:i w:val="false"/>
          <w:color w:val="000000"/>
          <w:sz w:val="28"/>
        </w:rPr>
        <w:t xml:space="preserve">
      Руководящие работники, обеспечивающие безопасность полетов, не могут исполнять свои обязанности без получения согласия уполномоченного органа свыше трех месяцев."; </w:t>
      </w:r>
      <w:r>
        <w:br/>
      </w:r>
      <w:r>
        <w:rPr>
          <w:rFonts w:ascii="Times New Roman"/>
          <w:b w:val="false"/>
          <w:i w:val="false"/>
          <w:color w:val="000000"/>
          <w:sz w:val="28"/>
        </w:rPr>
        <w:t xml:space="preserve">
      15) в частях третьей и пятой статьи 52 слова "центральный исполнительный орган на транспорте Республики Казахстан" и "центральным исполнительным органом на транспорте" заменить словами "уполномоченный орган" и "уполномоченным органом"; </w:t>
      </w:r>
      <w:r>
        <w:br/>
      </w:r>
      <w:r>
        <w:rPr>
          <w:rFonts w:ascii="Times New Roman"/>
          <w:b w:val="false"/>
          <w:i w:val="false"/>
          <w:color w:val="000000"/>
          <w:sz w:val="28"/>
        </w:rPr>
        <w:t xml:space="preserve">
      16) в части первой статьи 64 слова "специальным органом в составе центрального исполнительного органа на транспорте" заменить словами "уполномоченным органом"; </w:t>
      </w:r>
      <w:r>
        <w:br/>
      </w:r>
      <w:r>
        <w:rPr>
          <w:rFonts w:ascii="Times New Roman"/>
          <w:b w:val="false"/>
          <w:i w:val="false"/>
          <w:color w:val="000000"/>
          <w:sz w:val="28"/>
        </w:rPr>
        <w:t xml:space="preserve">
      17) в тексте статьи 70 слова "действующее свидетельство", "свидетельством", "центральным исполнительным органом на транспорте", "центральный исполнительный орган на транспорте Республики Казахстан", "выданное соответствующим государством свидетельство" заменить соответственно словами "действующий сертификат", "сертификат", "уполномоченным органом", "уполномоченный орган", "выданный соответствующим государством сертификат"; </w:t>
      </w:r>
      <w:r>
        <w:br/>
      </w:r>
      <w:r>
        <w:rPr>
          <w:rFonts w:ascii="Times New Roman"/>
          <w:b w:val="false"/>
          <w:i w:val="false"/>
          <w:color w:val="000000"/>
          <w:sz w:val="28"/>
        </w:rPr>
        <w:t xml:space="preserve">
      18) часть вторую статьи 82 изложить в следующей редакции: </w:t>
      </w:r>
      <w:r>
        <w:br/>
      </w:r>
      <w:r>
        <w:rPr>
          <w:rFonts w:ascii="Times New Roman"/>
          <w:b w:val="false"/>
          <w:i w:val="false"/>
          <w:color w:val="000000"/>
          <w:sz w:val="28"/>
        </w:rPr>
        <w:t xml:space="preserve">
      "Эксплуатантом аэропорта (аэродрома), обслуживающим международные рейсы, может быть только юридическое лицо в форме акционерного общества"; </w:t>
      </w:r>
      <w:r>
        <w:br/>
      </w:r>
      <w:r>
        <w:rPr>
          <w:rFonts w:ascii="Times New Roman"/>
          <w:b w:val="false"/>
          <w:i w:val="false"/>
          <w:color w:val="000000"/>
          <w:sz w:val="28"/>
        </w:rPr>
        <w:t xml:space="preserve">
      19) дополнить статьей 82-1 следующего содержания: </w:t>
      </w:r>
      <w:r>
        <w:br/>
      </w:r>
      <w:r>
        <w:rPr>
          <w:rFonts w:ascii="Times New Roman"/>
          <w:b w:val="false"/>
          <w:i w:val="false"/>
          <w:color w:val="000000"/>
          <w:sz w:val="28"/>
        </w:rPr>
        <w:t xml:space="preserve">
      "Статья 82-1. Аэропортовская деятельность </w:t>
      </w:r>
      <w:r>
        <w:br/>
      </w:r>
      <w:r>
        <w:rPr>
          <w:rFonts w:ascii="Times New Roman"/>
          <w:b w:val="false"/>
          <w:i w:val="false"/>
          <w:color w:val="000000"/>
          <w:sz w:val="28"/>
        </w:rPr>
        <w:t xml:space="preserve">
      Аэропортовская деятельность подлежит обязательному лицензированию в порядке, установленном законодательством Республики Казахстан. </w:t>
      </w:r>
      <w:r>
        <w:br/>
      </w:r>
      <w:r>
        <w:rPr>
          <w:rFonts w:ascii="Times New Roman"/>
          <w:b w:val="false"/>
          <w:i w:val="false"/>
          <w:color w:val="000000"/>
          <w:sz w:val="28"/>
        </w:rPr>
        <w:t xml:space="preserve">
      В состав аэропортовской деятельности входит: </w:t>
      </w:r>
      <w:r>
        <w:br/>
      </w:r>
      <w:r>
        <w:rPr>
          <w:rFonts w:ascii="Times New Roman"/>
          <w:b w:val="false"/>
          <w:i w:val="false"/>
          <w:color w:val="000000"/>
          <w:sz w:val="28"/>
        </w:rPr>
        <w:t xml:space="preserve">
      1) прием, выпуск и обслуживание гражданских воздушных судов, пассажиров, обработка багажа, грузов, почты, их досмотр и контроль; </w:t>
      </w:r>
      <w:r>
        <w:br/>
      </w:r>
      <w:r>
        <w:rPr>
          <w:rFonts w:ascii="Times New Roman"/>
          <w:b w:val="false"/>
          <w:i w:val="false"/>
          <w:color w:val="000000"/>
          <w:sz w:val="28"/>
        </w:rPr>
        <w:t xml:space="preserve">
      2) содержание, ремонт и эксплуатация объектов аэродрома, аэропорта, аэронавигации; </w:t>
      </w:r>
      <w:r>
        <w:br/>
      </w:r>
      <w:r>
        <w:rPr>
          <w:rFonts w:ascii="Times New Roman"/>
          <w:b w:val="false"/>
          <w:i w:val="false"/>
          <w:color w:val="000000"/>
          <w:sz w:val="28"/>
        </w:rPr>
        <w:t xml:space="preserve">
      3) охрана объектов аэронавигации, аэродрома, аэропорта, обеспечение контрольно-пропускного режима в контролируемой зоне и их противопожарное обеспечение; </w:t>
      </w:r>
      <w:r>
        <w:br/>
      </w:r>
      <w:r>
        <w:rPr>
          <w:rFonts w:ascii="Times New Roman"/>
          <w:b w:val="false"/>
          <w:i w:val="false"/>
          <w:color w:val="000000"/>
          <w:sz w:val="28"/>
        </w:rPr>
        <w:t xml:space="preserve">
      4) светотехническое обеспечение полетов гражданских воздушных судов и энергоснабжение объектов аэропорта, аэродрома, аэронавигации; </w:t>
      </w:r>
      <w:r>
        <w:br/>
      </w:r>
      <w:r>
        <w:rPr>
          <w:rFonts w:ascii="Times New Roman"/>
          <w:b w:val="false"/>
          <w:i w:val="false"/>
          <w:color w:val="000000"/>
          <w:sz w:val="28"/>
        </w:rPr>
        <w:t xml:space="preserve">
      5) обеспечение гражданских воздушных судов, объектов и служб аэропорта горюче-смазочными материалами и специальными жидкостями, контроль за их качеством; </w:t>
      </w:r>
      <w:r>
        <w:br/>
      </w:r>
      <w:r>
        <w:rPr>
          <w:rFonts w:ascii="Times New Roman"/>
          <w:b w:val="false"/>
          <w:i w:val="false"/>
          <w:color w:val="000000"/>
          <w:sz w:val="28"/>
        </w:rPr>
        <w:t xml:space="preserve">
      6) предоставление эксплуатантам гражданских воздушных судов и другим потребителям специальных автотранспортных средств; </w:t>
      </w:r>
      <w:r>
        <w:br/>
      </w:r>
      <w:r>
        <w:rPr>
          <w:rFonts w:ascii="Times New Roman"/>
          <w:b w:val="false"/>
          <w:i w:val="false"/>
          <w:color w:val="000000"/>
          <w:sz w:val="28"/>
        </w:rPr>
        <w:t xml:space="preserve">
      7) обеспечение пассажиров, экипажей питанием в аэропортах и в гражданских воздушных судах; </w:t>
      </w:r>
      <w:r>
        <w:br/>
      </w:r>
      <w:r>
        <w:rPr>
          <w:rFonts w:ascii="Times New Roman"/>
          <w:b w:val="false"/>
          <w:i w:val="false"/>
          <w:color w:val="000000"/>
          <w:sz w:val="28"/>
        </w:rPr>
        <w:t xml:space="preserve">
      8) информационно-справочное обслуживание пассажиров, экипажей, населения необходимыми данными в области гражданской авиации."; </w:t>
      </w:r>
      <w:r>
        <w:br/>
      </w:r>
      <w:r>
        <w:rPr>
          <w:rFonts w:ascii="Times New Roman"/>
          <w:b w:val="false"/>
          <w:i w:val="false"/>
          <w:color w:val="000000"/>
          <w:sz w:val="28"/>
        </w:rPr>
        <w:t xml:space="preserve">
      20) в статье 84: </w:t>
      </w:r>
      <w:r>
        <w:br/>
      </w:r>
      <w:r>
        <w:rPr>
          <w:rFonts w:ascii="Times New Roman"/>
          <w:b w:val="false"/>
          <w:i w:val="false"/>
          <w:color w:val="000000"/>
          <w:sz w:val="28"/>
        </w:rPr>
        <w:t xml:space="preserve">
      в части первой слова "центральным исполнительным органом на транспорте" заменить словами "Правительством Республики Казахстан"; </w:t>
      </w:r>
      <w:r>
        <w:br/>
      </w:r>
      <w:r>
        <w:rPr>
          <w:rFonts w:ascii="Times New Roman"/>
          <w:b w:val="false"/>
          <w:i w:val="false"/>
          <w:color w:val="000000"/>
          <w:sz w:val="28"/>
        </w:rPr>
        <w:t xml:space="preserve">
      часть третью исключить; </w:t>
      </w:r>
      <w:r>
        <w:br/>
      </w:r>
      <w:r>
        <w:rPr>
          <w:rFonts w:ascii="Times New Roman"/>
          <w:b w:val="false"/>
          <w:i w:val="false"/>
          <w:color w:val="000000"/>
          <w:sz w:val="28"/>
        </w:rPr>
        <w:t xml:space="preserve">
      21) в статье 96: </w:t>
      </w:r>
      <w:r>
        <w:br/>
      </w:r>
      <w:r>
        <w:rPr>
          <w:rFonts w:ascii="Times New Roman"/>
          <w:b w:val="false"/>
          <w:i w:val="false"/>
          <w:color w:val="000000"/>
          <w:sz w:val="28"/>
        </w:rPr>
        <w:t xml:space="preserve">
      части первую и вторую изложить в следующей редакции: </w:t>
      </w:r>
      <w:r>
        <w:br/>
      </w:r>
      <w:r>
        <w:rPr>
          <w:rFonts w:ascii="Times New Roman"/>
          <w:b w:val="false"/>
          <w:i w:val="false"/>
          <w:color w:val="000000"/>
          <w:sz w:val="28"/>
        </w:rPr>
        <w:t xml:space="preserve">
      "Контроль за соблюдением законов, правил и процедур, обеспечивающих защиту гражданской авиации Республики Казахстан от актов незаконного вмешательства осуществляется уполномоченным органом и иными государственными органами в соответствии с их компетенцией. </w:t>
      </w:r>
      <w:r>
        <w:br/>
      </w:r>
      <w:r>
        <w:rPr>
          <w:rFonts w:ascii="Times New Roman"/>
          <w:b w:val="false"/>
          <w:i w:val="false"/>
          <w:color w:val="000000"/>
          <w:sz w:val="28"/>
        </w:rPr>
        <w:t xml:space="preserve">
      Эксплуатанты воздушных судов, организации и граждане, осуществляющие прием, выпуск или обслуживание воздушных судов, обязаны принимать меры по защите авиации от незаконного вмешательства в ее деятельность в соответствии с правилами авиационной безопасности, утверждаемыми Правительством Республики Казахстан."; </w:t>
      </w:r>
      <w:r>
        <w:br/>
      </w:r>
      <w:r>
        <w:rPr>
          <w:rFonts w:ascii="Times New Roman"/>
          <w:b w:val="false"/>
          <w:i w:val="false"/>
          <w:color w:val="000000"/>
          <w:sz w:val="28"/>
        </w:rPr>
        <w:t xml:space="preserve">
      в подпункте 7) части третьей слова "центральным исполнительным органом на транспорте" заменить словами "уполномоченным органом"; </w:t>
      </w:r>
      <w:r>
        <w:br/>
      </w:r>
      <w:r>
        <w:rPr>
          <w:rFonts w:ascii="Times New Roman"/>
          <w:b w:val="false"/>
          <w:i w:val="false"/>
          <w:color w:val="000000"/>
          <w:sz w:val="28"/>
        </w:rPr>
        <w:t xml:space="preserve">
      дополнить частями следующего содержания: </w:t>
      </w:r>
      <w:r>
        <w:br/>
      </w:r>
      <w:r>
        <w:rPr>
          <w:rFonts w:ascii="Times New Roman"/>
          <w:b w:val="false"/>
          <w:i w:val="false"/>
          <w:color w:val="000000"/>
          <w:sz w:val="28"/>
        </w:rPr>
        <w:t xml:space="preserve">
      в подпункте 7) части третьей слова "центральным исполнительным органом органом на транспорте" заменить словами "уполномоченным органом"; </w:t>
      </w:r>
      <w:r>
        <w:br/>
      </w:r>
      <w:r>
        <w:rPr>
          <w:rFonts w:ascii="Times New Roman"/>
          <w:b w:val="false"/>
          <w:i w:val="false"/>
          <w:color w:val="000000"/>
          <w:sz w:val="28"/>
        </w:rPr>
        <w:t xml:space="preserve">
      дополнить частями следующего содержания: </w:t>
      </w:r>
      <w:r>
        <w:br/>
      </w:r>
      <w:r>
        <w:rPr>
          <w:rFonts w:ascii="Times New Roman"/>
          <w:b w:val="false"/>
          <w:i w:val="false"/>
          <w:color w:val="000000"/>
          <w:sz w:val="28"/>
        </w:rPr>
        <w:t xml:space="preserve">
      "Авиационная безопасность обеспечивается службами авиационной безопасности организаций гражданской авиации, а также уполномоченными государственными органами, наделенными этим правом в соответствии с законодательством Республики Казахстан. </w:t>
      </w:r>
      <w:r>
        <w:br/>
      </w:r>
      <w:r>
        <w:rPr>
          <w:rFonts w:ascii="Times New Roman"/>
          <w:b w:val="false"/>
          <w:i w:val="false"/>
          <w:color w:val="000000"/>
          <w:sz w:val="28"/>
        </w:rPr>
        <w:t xml:space="preserve">
      Запрещается передавать функции службы авиационной безопасности иностранным юридическим и (или) физическим лицам, а также организациям с иностранным участием.". </w:t>
      </w:r>
      <w:r>
        <w:br/>
      </w:r>
      <w:r>
        <w:rPr>
          <w:rFonts w:ascii="Times New Roman"/>
          <w:b w:val="false"/>
          <w:i w:val="false"/>
          <w:color w:val="000000"/>
          <w:sz w:val="28"/>
        </w:rPr>
        <w:t>
      4. В Закон Республики Казахстан от 10 июля 1998 года </w:t>
      </w:r>
      <w:r>
        <w:rPr>
          <w:rFonts w:ascii="Times New Roman"/>
          <w:b w:val="false"/>
          <w:i w:val="false"/>
          <w:color w:val="000000"/>
          <w:sz w:val="28"/>
        </w:rPr>
        <w:t xml:space="preserve">Z980281_ </w:t>
      </w:r>
      <w:r>
        <w:rPr>
          <w:rFonts w:ascii="Times New Roman"/>
          <w:b w:val="false"/>
          <w:i w:val="false"/>
          <w:color w:val="000000"/>
          <w:sz w:val="28"/>
        </w:rPr>
        <w:t xml:space="preserve">"Об акционерных обществах" (Ведомости Парламента Республики Казахстан, 1998 г., N 17-18, ст. 223; 1998 г., N 20, ст. 727; 1999 г., N 24, ст. 1072): </w:t>
      </w:r>
      <w:r>
        <w:br/>
      </w:r>
      <w:r>
        <w:rPr>
          <w:rFonts w:ascii="Times New Roman"/>
          <w:b w:val="false"/>
          <w:i w:val="false"/>
          <w:color w:val="000000"/>
          <w:sz w:val="28"/>
        </w:rPr>
        <w:t xml:space="preserve">
      часть вторую статьи 1 после слов "законодательными актами о" дополнить словами "государственном регулировании гражданской авиации". </w:t>
      </w:r>
      <w:r>
        <w:br/>
      </w:r>
      <w:r>
        <w:rPr>
          <w:rFonts w:ascii="Times New Roman"/>
          <w:b w:val="false"/>
          <w:i w:val="false"/>
          <w:color w:val="000000"/>
          <w:sz w:val="28"/>
        </w:rPr>
        <w:t>
      5. В Закон Республики Казахстан от 20 ноября 1998 года </w:t>
      </w:r>
      <w:r>
        <w:rPr>
          <w:rFonts w:ascii="Times New Roman"/>
          <w:b w:val="false"/>
          <w:i w:val="false"/>
          <w:color w:val="000000"/>
          <w:sz w:val="28"/>
        </w:rPr>
        <w:t xml:space="preserve">Z980304_ </w:t>
      </w:r>
      <w:r>
        <w:rPr>
          <w:rFonts w:ascii="Times New Roman"/>
          <w:b w:val="false"/>
          <w:i w:val="false"/>
          <w:color w:val="000000"/>
          <w:sz w:val="28"/>
        </w:rPr>
        <w:t xml:space="preserve">"Об аудиторской деятельности" (Ведомости Парламента Республики Казахстан, 1998 г., N 22, ст. 309; 2001 г., N 1, ст. 5): </w:t>
      </w:r>
      <w:r>
        <w:br/>
      </w:r>
      <w:r>
        <w:rPr>
          <w:rFonts w:ascii="Times New Roman"/>
          <w:b w:val="false"/>
          <w:i w:val="false"/>
          <w:color w:val="000000"/>
          <w:sz w:val="28"/>
        </w:rPr>
        <w:t xml:space="preserve">
      статью 16 дополнить пунктом 2-1 следующего содержания: </w:t>
      </w:r>
      <w:r>
        <w:br/>
      </w:r>
      <w:r>
        <w:rPr>
          <w:rFonts w:ascii="Times New Roman"/>
          <w:b w:val="false"/>
          <w:i w:val="false"/>
          <w:color w:val="000000"/>
          <w:sz w:val="28"/>
        </w:rPr>
        <w:t xml:space="preserve">
      "2-1. Стандарты аудита для аудита организаций гражданской авиации утверждаются с обязательным согласованием с уполномоченным органом в области гражданской авиации.". </w:t>
      </w:r>
      <w:r>
        <w:br/>
      </w:r>
      <w:r>
        <w:rPr>
          <w:rFonts w:ascii="Times New Roman"/>
          <w:b w:val="false"/>
          <w:i w:val="false"/>
          <w:color w:val="000000"/>
          <w:sz w:val="28"/>
        </w:rPr>
        <w:t>
      6. В Закон Республики Казахстан от 21 сентября 1994 года </w:t>
      </w:r>
      <w:r>
        <w:rPr>
          <w:rFonts w:ascii="Times New Roman"/>
          <w:b w:val="false"/>
          <w:i w:val="false"/>
          <w:color w:val="000000"/>
          <w:sz w:val="28"/>
        </w:rPr>
        <w:t xml:space="preserve">Z947000_ </w:t>
      </w:r>
      <w:r>
        <w:rPr>
          <w:rFonts w:ascii="Times New Roman"/>
          <w:b w:val="false"/>
          <w:i w:val="false"/>
          <w:color w:val="000000"/>
          <w:sz w:val="28"/>
        </w:rPr>
        <w:t xml:space="preserve">"О транспорте" (Ведомости Верховного Совета Республики Казахстан, 1994 г., N 15, ст. 201; Ведомости Парламента Республики Казахстан, 1996 г., N 2, ст. 186; 1998 г., N 24, ст. 447): </w:t>
      </w:r>
      <w:r>
        <w:br/>
      </w:r>
      <w:r>
        <w:rPr>
          <w:rFonts w:ascii="Times New Roman"/>
          <w:b w:val="false"/>
          <w:i w:val="false"/>
          <w:color w:val="000000"/>
          <w:sz w:val="28"/>
        </w:rPr>
        <w:t xml:space="preserve">
      в части четвертой статьи 9: </w:t>
      </w:r>
      <w:r>
        <w:br/>
      </w:r>
      <w:r>
        <w:rPr>
          <w:rFonts w:ascii="Times New Roman"/>
          <w:b w:val="false"/>
          <w:i w:val="false"/>
          <w:color w:val="000000"/>
          <w:sz w:val="28"/>
        </w:rPr>
        <w:t xml:space="preserve">
      в абзаце первом слово "дотацию" заменить словом "субсидии"; </w:t>
      </w:r>
      <w:r>
        <w:br/>
      </w:r>
      <w:r>
        <w:rPr>
          <w:rFonts w:ascii="Times New Roman"/>
          <w:b w:val="false"/>
          <w:i w:val="false"/>
          <w:color w:val="000000"/>
          <w:sz w:val="28"/>
        </w:rPr>
        <w:t xml:space="preserve">
      абзац четвертый исключить. </w:t>
      </w:r>
      <w:r>
        <w:br/>
      </w:r>
      <w:r>
        <w:rPr>
          <w:rFonts w:ascii="Times New Roman"/>
          <w:b w:val="false"/>
          <w:i w:val="false"/>
          <w:color w:val="000000"/>
          <w:sz w:val="28"/>
        </w:rPr>
        <w:t>
      7. В Закон Республики Казахстан от 16 июля 1999 года </w:t>
      </w:r>
      <w:r>
        <w:rPr>
          <w:rFonts w:ascii="Times New Roman"/>
          <w:b w:val="false"/>
          <w:i w:val="false"/>
          <w:color w:val="000000"/>
          <w:sz w:val="28"/>
        </w:rPr>
        <w:t xml:space="preserve">Z990434_ </w:t>
      </w:r>
      <w:r>
        <w:rPr>
          <w:rFonts w:ascii="Times New Roman"/>
          <w:b w:val="false"/>
          <w:i w:val="false"/>
          <w:color w:val="000000"/>
          <w:sz w:val="28"/>
        </w:rPr>
        <w:t xml:space="preserve">"О </w:t>
      </w:r>
    </w:p>
    <w:bookmarkEnd w:id="2"/>
    <w:bookmarkStart w:name="z5"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 xml:space="preserve">сертификации" (Ведомости Парламента Республики Казахстан, 1999 г., N 20, </w:t>
      </w:r>
    </w:p>
    <w:p>
      <w:pPr>
        <w:spacing w:after="0"/>
        <w:ind w:left="0"/>
        <w:jc w:val="both"/>
      </w:pPr>
      <w:r>
        <w:rPr>
          <w:rFonts w:ascii="Times New Roman"/>
          <w:b w:val="false"/>
          <w:i w:val="false"/>
          <w:color w:val="000000"/>
          <w:sz w:val="28"/>
        </w:rPr>
        <w:t>ст. 725; 2001 г., N 1, ст. 7):</w:t>
      </w:r>
    </w:p>
    <w:p>
      <w:pPr>
        <w:spacing w:after="0"/>
        <w:ind w:left="0"/>
        <w:jc w:val="both"/>
      </w:pPr>
      <w:r>
        <w:rPr>
          <w:rFonts w:ascii="Times New Roman"/>
          <w:b w:val="false"/>
          <w:i w:val="false"/>
          <w:color w:val="000000"/>
          <w:sz w:val="28"/>
        </w:rPr>
        <w:t>     пункт 1 статьи 2 дополнить частью второй следующего содержания:</w:t>
      </w:r>
    </w:p>
    <w:p>
      <w:pPr>
        <w:spacing w:after="0"/>
        <w:ind w:left="0"/>
        <w:jc w:val="both"/>
      </w:pPr>
      <w:r>
        <w:rPr>
          <w:rFonts w:ascii="Times New Roman"/>
          <w:b w:val="false"/>
          <w:i w:val="false"/>
          <w:color w:val="000000"/>
          <w:sz w:val="28"/>
        </w:rPr>
        <w:t xml:space="preserve">     "Вопросы сертификации в гражданской авиации регулируются настоящим </w:t>
      </w:r>
    </w:p>
    <w:p>
      <w:pPr>
        <w:spacing w:after="0"/>
        <w:ind w:left="0"/>
        <w:jc w:val="both"/>
      </w:pPr>
      <w:r>
        <w:rPr>
          <w:rFonts w:ascii="Times New Roman"/>
          <w:b w:val="false"/>
          <w:i w:val="false"/>
          <w:color w:val="000000"/>
          <w:sz w:val="28"/>
        </w:rPr>
        <w:t xml:space="preserve">Законом в части, не противоречащей законодательству о государственном </w:t>
      </w:r>
    </w:p>
    <w:p>
      <w:pPr>
        <w:spacing w:after="0"/>
        <w:ind w:left="0"/>
        <w:jc w:val="both"/>
      </w:pPr>
      <w:r>
        <w:rPr>
          <w:rFonts w:ascii="Times New Roman"/>
          <w:b w:val="false"/>
          <w:i w:val="false"/>
          <w:color w:val="000000"/>
          <w:sz w:val="28"/>
        </w:rPr>
        <w:t>регулировании гражданской авиации.".</w:t>
      </w:r>
    </w:p>
    <w:p>
      <w:pPr>
        <w:spacing w:after="0"/>
        <w:ind w:left="0"/>
        <w:jc w:val="both"/>
      </w:pPr>
      <w:r>
        <w:rPr>
          <w:rFonts w:ascii="Times New Roman"/>
          <w:b w:val="false"/>
          <w:i w:val="false"/>
          <w:color w:val="000000"/>
          <w:sz w:val="28"/>
        </w:rPr>
        <w:t>     Статья 2. Настоящий Закон вводится в действие с 1 января 2002 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Президент</w:t>
      </w:r>
    </w:p>
    <w:p>
      <w:pPr>
        <w:spacing w:after="0"/>
        <w:ind w:left="0"/>
        <w:jc w:val="both"/>
      </w:pPr>
      <w:r>
        <w:rPr>
          <w:rFonts w:ascii="Times New Roman"/>
          <w:b w:val="false"/>
          <w:i w:val="false"/>
          <w:color w:val="000000"/>
          <w:sz w:val="28"/>
        </w:rPr>
        <w:t xml:space="preserve">     Республики Казахстан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(Специалисты: Умбетова А.М.,</w:t>
      </w:r>
    </w:p>
    <w:p>
      <w:pPr>
        <w:spacing w:after="0"/>
        <w:ind w:left="0"/>
        <w:jc w:val="both"/>
      </w:pPr>
      <w:r>
        <w:rPr>
          <w:rFonts w:ascii="Times New Roman"/>
          <w:b w:val="false"/>
          <w:i w:val="false"/>
          <w:color w:val="000000"/>
          <w:sz w:val="28"/>
        </w:rPr>
        <w:t xml:space="preserve">              Мартина Н.А.)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