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fcb5" w14:textId="a64f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Указ Президента Республики Казахстан, имеющий силу Закона, от 21 декабря 1995 года N 2710 "Об органах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2001 года N 1404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Закона Республики Казахстан "О внесении изменений и дополнений в Указ Президента Республики Казахстан, имеющий силу Закона, от 21 декабря 1995 года N 2710  "Об органах национальной безопасности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 внесении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Указ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имеющий силу Закона, от 21 декабря 1995 года N 2710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"Об органах национальной безопасности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21 декабря 1995 года N 2710 "Об органах национальной безопасности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66) следующие изменения и дополнения: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"Закон Республики Казахстан "Об органах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Преамбулу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тексте слова "Указ", "Указом", "Указа" заменить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"Закон", "Законом", "Закона".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 статьи 2 дополнить подпунктом 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"8) обеспечение охраны и защиты государственной границы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статьи 5 слова "и их" заменить словами ",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военнослужащих 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Статью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7. Система органов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Единую систему органов национальной безопасности Республики Казахстан составляют: Комитет национальной безопасности Республики Казахстан, его ведомства, территориальные и иные органы национальной безопасности, войска Комитета национальной безопасности, подразделения специального назначения, учебные заведения, научно-исследовательские учреждения и другие подведомственные организации.".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2) пункта 1 статьи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"2) осуществляет руководство ведомствами Комитета национальной безопасности; образует, упраздняет и реорганизует территориальные и иные органы национальной безопасности, а также подведомственные организации в порядке, определяемом Президентом Республики Казахстан, и руководит ими;".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8-1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8-1. Ведомства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Ведомства Комитета национальной безопасности: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образуются, упраздняются и реорганизуются Президентом Республики Казахстан по представлению Председателя Комитета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возглавляются директорами, которые назначаются на должности и освобождаются от должностей Президентом Республики Казахстан по представлению Председателя Комитета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являются юридическими лицами, имеют действительное и условное наименования, соответствующие печати и штампы, счета в банках, основные фонды.".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10-1 слова "состоят из войск правительственной связи и других войск, предназначенных" заменить словом "предназначены".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7) слова "государственную и военную тайну" заменить словами "государственные секреты";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"13) обеспечивать охрану и защиту государственной границы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17) слова "государственную, военную и служебную тайну" заменить словами "государственные секреты".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17 дополнить пунктом 5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 Порядок зачисления военнослужащих в действующий резерв органов национальной безопасности и прохождения ими военной службы устанавливается Председателем Комитета национальной безопасности.".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статьи 20 изложить в следующей редакции: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"2. В установленном Комитетом национальной безопасности порядке Председатель Комитета отдельным категориям военнослужащих органов национальной безопасности может засчитывать в выслугу лет стаж их трудовой деятельности до зачисления на военную службу.".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