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78c2" w14:textId="cdf7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военной кафедры в Евразийском национальном университете имени Л.Н. Гумилева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2001 года N 1403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офицеров запаса для Вооруженных Сил Республики Казахстан из числа студентов Республиканского государственного казенного предприятия "Евразийский национальный университет имени Л.Н. Гумилева"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Республиканском государственном казенном предприятии "Евразийский национальный университет имени Л.Н. Гумилева" Министерства образования и науки Республики Казахстан военную кафедру в пределах средств и штатной численности учебного заведения.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Министерством обороны Республики Казахстан принять предусмотренные законодательством Республики Казахстан меры по реализации настоящего постановления.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постановлением Правительства РК от 24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