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4e7f" w14:textId="de04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22 апреля 1994 года N 429 и в постановление Правительства Республики Казахстан от 23 января 1996 года N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2001 года N 1394. Утратило силу постановлением Правительства Республики Казахстан от 27 августа 2009 года N 1260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27.08.2009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единообразия написания названия страны на английском языке в паспорте гражданина Республики Казахстан, документах, удостоверяющих личность, и других официальных документах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24.12.2008 № 1235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23 января 1996 года N 87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P960087_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образцов вида на жительство в Республике Казахстан иностранного гражданина и удостоверения лица без гражданства (описание)" (САПП Республики Казахстан, 1996 г., N 16, ст. 29):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образце удостоверения лица без гражданства (описание),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а) пункта 2 слово "KAZAKSTAN" заменить словом "КАZАКНSТАN";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3 и 8 слово "Kazakstan" заменить словом "Каzакhstаn".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Паспорта граждан Республики Казахстан и удостоверения лиц без гражданства с прежним написанием названия страны на английском языке действительны до истечения указанного в них срока.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 Умбетова А.М.)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