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04d3" w14:textId="6050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Республики Казахстан по вопросам таможенно-тарифной политики и участия в международных экономических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2001 года N 1388. Утратило силу постановлением Правительства РК от 22 сентября 2006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1 ноября 2001 года N 1388 утратило силу постановлением Правительства РК от 22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В целях совершенствования таможенно-тарифной политики и развития интеграционных процессов в рамках участия Республики Казахстан в международных экономических организациях Правительство Республики Казахстан постановляет:  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Республики Казахстан по вопросам таможенно-тарифной политики и участия в международных экономических организациях (далее - Межведомственная комиссия).  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Межведомственной комиссии; 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Межведомственной комиссии. 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приложению. 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 ноября 2001 года N 1388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Межведомственной комиссии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вопросам таможенно-тарифной политики и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международных экономических организациях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Внесены изменения - постановлениями Правительства РК от 23 апреля 2002 г. N 462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P020462_ </w:t>
      </w:r>
      <w:r>
        <w:rPr>
          <w:rFonts w:ascii="Times New Roman"/>
          <w:b w:val="false"/>
          <w:i w:val="false"/>
          <w:color w:val="ff0000"/>
          <w:sz w:val="28"/>
        </w:rPr>
        <w:t>   ; от 11 октября 2002 г. N 1115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Р021115_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2 июня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506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10 ноября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июля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13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585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                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заместитель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Айтжанова 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Сейдахметовна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Мусина Лилия Сакеновна    - вице-Министр 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Сахипова Нургайша         - Председатель Комитета по правам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интеллектуальной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Утебаев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Мусиралы Смаилович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Султанович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Белоног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Измухамбетов              -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Досмукаметов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Мухаметкаримович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Кадырович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        - председатель Комитета по финансам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    и бюджету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                   - первый вице-министр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Кабидоллаулы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                 - первый вице-министр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                 - 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Абайдильдин               - вице-министр охраны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Талгатбек Жамшитович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Бекбосунов                - 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Мадиевич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                 - заместитель Министра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         - 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регулированию естественных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Мамбеталин                - 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Есенгосович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 ноября 2001 года N 1388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Межведомственной комиссии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вопросам таможенно-тарифной политики и участия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международных экономических организациях 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1. Межведомственная комиссия Республики Казахстан по вопросам таможенно-тарифной политики и участия в международных экономических организациях (далее - Комиссия) является консультативно-совещательным органом при Правительстве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Комиссии является разработка предложений по таможенно-тарифной политике, включая предложения об установлении, отмене или изменении размера действующих ставок таможенных пошлин и выполнению обязательств Республики Казахстан перед международными экономическими организациями, а также разработка мероприятий и подготовка предложений о внесении необходимых изменений и уточнений в механизм внешнеэкономических связей Республики Казахстан и законодательство Республики Казахстан с целью обеспечения их соответствия принципам и правилам международных экономических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основных направлений таможенно-тарифной политики Республики Казахстан, исходя из экономических интересов республики и с учетом принятых международных обязательств Казахстана в рамках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B944900_ </w:t>
      </w:r>
      <w:r>
        <w:rPr>
          <w:rFonts w:ascii="Times New Roman"/>
          <w:b w:val="false"/>
          <w:i w:val="false"/>
          <w:color w:val="000000"/>
          <w:sz w:val="28"/>
        </w:rPr>
        <w:t> Соглашения о создании зоны свободной торговли от 15 апреля 1994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Z990403_ </w:t>
      </w:r>
      <w:r>
        <w:rPr>
          <w:rFonts w:ascii="Times New Roman"/>
          <w:b w:val="false"/>
          <w:i w:val="false"/>
          <w:color w:val="000000"/>
          <w:sz w:val="28"/>
        </w:rPr>
        <w:t> Договора о Таможенном союзе и Едином экономическом пространстве от 26 февраля 1999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Z010172_ </w:t>
      </w:r>
      <w:r>
        <w:rPr>
          <w:rFonts w:ascii="Times New Roman"/>
          <w:b w:val="false"/>
          <w:i w:val="false"/>
          <w:color w:val="000000"/>
          <w:sz w:val="28"/>
        </w:rPr>
        <w:t> Договора об учреждении Евразийского экономического сообщества (далее - ЕврАзЭС) от 10 октября 2000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P991757_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Меморандума экономической политики Правительства Республики Казахстан и Национального Банка Республики Казахстан на период по 31 декабря 2002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и подготовка предложений по дальнейшему совершенствованию системы таможенных тарифов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подготовке согласованной позиции Казахстана по таможенно-тарифным вопросам на двусторонних и многосторонних переговорах в рамках ЕврАзЭС;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переговорной позиции Казахстана в процессе вступления во Всемирную торговую организацию (далее - ВТО) по конкретным вопросам экономической политики, включая условия и этапы присоединения Казахстана к ВТО, а также к ее отдельным соглашениям, заключаемым в ходе двусторонних и многосторонних торговых переговоров;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обеспечению заинтересованных государственных органов информацией по основным направлениям деятельности международных экономических организаций, организации и проведению симпозиумов, конференций, подготовке публикаций по вопросам таможенно-тарифной политики и развитию интеграционных процессов;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согласованию проектов договоров и решений органов ЕврАзЭС по вопросам регулирования условий взаимной торговли с государствами-членами ЕврАзЭС, гармонизации национального законодательства в рамках ЕврАзЭС.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Конституцией и законами Республики Казахстан, актами Президента и Правительства и иными нормативными правовыми актами, международными договорами Республики Казахстан, а также настоящим Положением. 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Права  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пределах своей компетенции при осуществлении возложенных на нее задач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по таможенно-тарифной политике республики и участию ее в международных организациях;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министерств, ведомств, и организаций информацию, входящую в компетенцию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научные организации, а также отечественных и иностранных экспертов к анализу проблем и выработке предложений по решению вопросов, связанных с участием Казахстана в деятельности международных организаций. 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Организация деятельности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6. Органами Комиссии являются: рабочий орган Комиссии, председатель Комиссии, заместитель председателя Комиссии, секретарь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 председателя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Министерство индустрии и торговли Республики Казахстан. Состав Комиссии утверждается постановлением Правительства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8 внесены изменения - постановлением Правительства РК от 11 октября 2002 г. N 1115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P021115_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9. Секретарь Комиссии готовит предложения по повестке дня заседаний Комиссии, необходимые документы, материалы и оформляет протоколы после проведения заседаний.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постановления Правительства РК от 13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585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квартал.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Внеплановые заседания Комиссии созываются председателем Комиссии на основании представленных материалов, выносимых на рассмотрение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Комиссии считается правомочным, если в нем принимает участие не менее двух третьих от общего числа членов Комиссии. Члены Комиссии участвуют на заседании без права замены.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Комиссии являются открытыми. По решению председателя могут проводиться закрытые заседания.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и оформляются протоколом. В случае равенства голосов принятым считается решение, за которое проголосовал председатель.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 в случае его выражения должно быть изложено в письменном виде и приложено к протоколу.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Повестка дня заседаний, а также место и время их проведения определяются и уточняются председателем Комиссии по согласованию с членами Комиссии. 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 Приложение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 ноября 2001 года N 1388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Правительства Республики Казахстан 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19 февраля 1996 года N 211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вступлении Республики Казахстан во Всемирную торговую организацию" (САПП Республики Казахстан, 1996 г., N 8, ст. 58).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16 сентября 1998 года N 910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P980910_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постановление Правительства Республики Казахстан от 19 февраля 1996 года N 211" (САПП Республики Казахстан, 1998 г., N 33, ст. 296).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22 апреля 1999 года N 453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дополнения и изменения в постановление Правительства Республики Казахстан от 19 февраля 1996 года N 211" (САПП Республики Казахстан, 1999 г., N 14, ст. 138).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29 декабря 1999 года N 2015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P992015_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изменения в постановление Правительства Республики Казахстан от 19 февраля 1996 года N 211".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13 января 2001 года N 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постановление Правительства Республики Казахстан от 19 февраля 1996 года N 211" (САПП Республики Казахстан, 2001 г., N 1-2, ст. 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19 апреля 2001 года N 520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P010520_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дополнения в постановление Правительства Республики Казахстан от 19 февраля 1996 года N 211" (САПП Республики Казахстан, 2001 г., N 14, ст. 183).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Распоряжение Премьер-Министра Республики Казахстан от 26 июля 2000 года N 106 "О создании рабочей группы для подготовки предложений к проектам уставных документов по формированию на базе Таможенного союза Международной экономической организации".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