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cb75" w14:textId="a43c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Туркменистана о взаимных поездках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2001 года N 1386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Соглашения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и Правительством Туркменистана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взаимных поездках граждан".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Соглашение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проект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Закон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 ратификации Соглашения между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Республики Казахстан и Правительством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 взаимных поездках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Соглашение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Туркменистана о взаимных поездках граждан, совершенное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городе Ашхабад 1 марта 2001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между Правительством Республики Казахстан и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Туркменистана о взаимных поездках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Туркменистана,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именуемые в дальнейшем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руководствуясь стремлением урегулировать порядок взаимных поездок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 своих государств,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государства одной Стороны могут въезжать, выезжать, следовать транзитом и временно пребывать на территории государства другой Стороны по действительным документам, перечисленным в Приложениях 1 и 2 к настоящему Соглашению, и на условиях, предусмотренных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государства одной Стороны, являющиеся владельцами действительных дипломатических или служебных паспортов, могут въезжать, выезжать, следовать транзитом и пребывать на территории государства другой Стороны без оформления виз в течение 30 суток с момента пересечения границы.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если граждане государств Сторон, указанные в пункте 1 настоящей статьи, намереваются пребывать на территории государства другой Стороны более 30 суток, то для получения визы необходимо письменное обращение дипломатического представительства или консульского учреждения государства Стороны, гражданами которого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государства одной Стороны, владеющие дипломатическими или служебными паспортами и являющиеся сотрудниками своих дипломатических представительств и консульских учреждений, официальных представительств, а также международных организаций, находящихся на территории государства другой Стороны, въезжают, выезжают и пребывают на территории государства другой Стороны без виз в течение всего периода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лица должны иметь соответствующую аккредитацию Министерства иностранных дел государства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пункта 1 настоящей статьи распространяются и на членов семей лиц, упомянутых в нем и являющихся владельцами дипломатических, служебных и национальных паспортов.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Республики Казахстан, постоянно проживающие в Атырауской и Мангистауской областях Республики Казахстан, могут въезжать, выезжать и временно пребывать на территории Балканского велаята Туркменистана без оформления виз на срок не более 5 суток по национальным паспортам и при наличии удостоверения личности гражданина Республики Казахстан, подтверждающего их местожительство в указанных областях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Туркменистана, постоянно проживающие в Балканском велаяте Туркменистана, могут въезжать, выезжать и временно пребывать на территориях Атырауской и Мангистауской областей Республики Казахстан без оформления виз на срок не более 5 суток по национальным паспортам при наличии в них штампа о прописке, подтверждающего их местожительство в указанном велаяте Туркменистана.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Срок 5 суточного безвизового пребывания граждан, указанных в пунктах 1 и 2 настоящей статьи, исчисляется с момента регистрации указанных лиц в пункте назначения органами внутренних дел в соответствии с установленным порядком.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Пребывание граждан государств Сторон, названных в пунктах 1 и 2 настоящей статьи и на указанных территориях государств Сторон, сроком более 5 суток разрешается на основании виз, выдаваемых уполномоченными органами государств Сторон, в соответствии с их национальными законодательствами.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Сохраняется безвизовый порядок въезда по документам, перечисленным в Приложениях 1 и 2 настоящего Соглашения,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членов экипажей воздушных судов гражданской авиации по национальным паспортам и при наличии записи в генеральной декларации (полетном задании);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членов экипажей морских и речных судов по паспортам моряков и при наличии записи в судовой роли или выписки из нее;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работников поездных, рефрижераторных и локомотивных бригад железных дорог по национальным паспортам и именным спискам, маршрутным листам, утверждаемым на каждый рейс;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сотрудников межправительственной фельдъегерской связи по национальным паспортам и при наличии удостоверения сотрудника межправительственной фельдъегерской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государства одной Стороны для получения визы государства другой Стороны предъявляют в дипломатическое представительство или консульское учреждение принимающего государства приглашение, оформленное в установленном порядке и полученное от соответствующего юридического или физического лица государства посещения, за исключением случаев, указанных в настоящем Соглашении.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Уполномоченные органы государств Сторон будут выдавать многократные визы, действительные сроком до одного года, лицам, имеющим близких родственников, постоянно проживающих на территории принимающего государства, по предъявлению приглашений от этих родственников, оформленных в соответствии с законодательством этого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Уполномоченные органы государств Сторон в течение 24 часов с момента подачи заявления будут бесплатно выдавать визы лицам, следующим с целью посещения тяжелобольного родственника или участия в его похоронах (со сроком пребывания до 10 дней) по предъявлению подтверждающего документа, выданного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консульских сборов за выдачу виз устанавливаются Сторонами на условиях взаимности и согласовываются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Консульские сборы за выдачу виз не будут взиматься с граждан государства одной Стороны, обучающихся в учебных заведениях на территории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на основе взаимности будут применять льготные тарифы консульских сборов за выдачу виз лицам, следующим в порядке обмена в области науки, техники, образования, культуры, искусства и спорта в соответствии с действующими международными договорами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на основе взаимности будут применять упрощенный порядок оформления виз гражданам государств Сторон, осуществляющим поездки по линии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упрощенного порядка оформления виз будет согласован Сторонами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государств Сторон могут въезжать, выезжать и следовать транзитом через территорию государства одной из Сторон через пункты пропуска, определенные для международного и двустороннего сообщения, с соблюдением процедур, необходимых при пересечении государственной границы, в соответствии с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обменяются по дипломатическим каналам перечнями пунктов пропуска через государственную границу.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государства одной Стороны следуют транзитом через территории государства другой Стороны на основании выдаваемых в установленном порядке транзитных виз, за исключением случаев, указанных в настоящем Соглашении.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государства одной из Сторон во время пребывания на территории государства другой Стороны будут соблюдать законодательство государства пребывания, в том числе правила регистрации, пребывания и передвижения, установленные для иностранных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не затрагивает права каждой из Сторон отказывать во въезде или ограничивать срок пребывания на своей территории граждан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имеет право временно, полностью или частично приостановить действие настоящего Соглашения, если это необходимо для обеспечения национальной безопасности государства, сохранения общественного порядка или охраны здоровья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принятии и об отмене таких мер Стороны будут заблаговременно, но не позднее 72 часов с момента принятия решения, извещать друг друга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течение 30 дней с момента заключения настоящего Соглашения обменяются образцами документов, перечисленных в Приложениях 1 и 2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введения в действие государствами Сторон новых документов, Стороны не менее чем за 30 дней до введения их в действие обменяются образцами этих документов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согласованию Сторон могут быть внесены изменения и дополнения,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обмениваться информацией и консультироваться, по мере необходимости, по вопросам применения положения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разногласия или спорные вопросы, возникающие в ходе выполнения или применения положений настоящего Соглашения, будут решаться путем консультаций и переговоров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неограниченный срок. Настоящее Соглашение применяется временно с момента подписания и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прекращается по истечении 90 дней со 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дня получения одной Стороной официального письменного уведомления другой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 о намерении прекратить его действие.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Ашхабаде 1 марта 2001 года в двух экземплярах,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казахском, туркменском и русском языках,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в толковании положений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Стороны будут обращаться к тексту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 Туркменистана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 Соглашению между Правительством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 Правительством Туркменистана о взаимных поездках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документов для въезда, выезда и передвижения по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Туркменистана граждан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Дипломатический паспорт;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Служебный паспорт;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Паспорт гражданина Республики Казахстан (и удостоверение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личности гражданина Республики Казахстан в случаях, оговоренных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пункте 1 статьи 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Паспорт моряка (при наличии судовой роли или выписки из нее);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Летное свидетельство члена экипажа воздушного судна (во время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следования в составе экипажа);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Удостоверение личности сотрудника межправительственной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фельдъегерской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Свидетельство на возвращение в Республику Казахстан (только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возвращения в Республику Казахстан).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 Соглашению между Правительством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 Правительством Туркменистана о взаимных поездках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документов для въезда, выезда и передвижения по территории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Республики Казахстан граждан Туркменистана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Дипломатический паспорт;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Служебный паспорт;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Паспорт гражданина Туркменистана;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Общегражданский заграничный паспорт образца бывшего СССР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записью или отметкой о гражданстве Туркменистана (до 31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2001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Паспорт моряка (при наличии судовой роли или выписки из нее);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Летное свидетельство члена экипажа воздушного судна (во время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следования в составе экипажа);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Удостоверение личности сотрудника межправительственной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фельдъегерской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Свидетельство на возвращение в Туркменистан (только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возвращения в Туркменистан).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