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e41e" w14:textId="87b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2001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года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9 августа 2000 года N 1227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организациях Комитета по стандартизации, метрологии и сертификации Министерства энергетики, индустрии и торговли Республики Казахстан" (САПП Республики Казахстан, 2000 г., N 34, ст.420):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подпункта 1) пункта 5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 - постановлением Правительства РК от 18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2001 года N 1384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2001 года N 904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учреждений-территориальных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государственному надзору Комитета по стандартизации,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метрологии и сертификации Министерства экономики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(Госстандарт)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по государственному надзору     -  город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Управление по государственному надзору     -  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Управление по государственному надзору     -  город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Управление по государственному надзору     -  город Талды-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Алматинской области           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Управление по государственному надзору     - 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городу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Управление по государственному надзору     -  город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Управление по государственному надзору     -  город Усть-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Восточно-Казахстанской        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Управление по государственному надзору     -  город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Управление по государственному надзору     -  город Уральск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Западно-Казахстанской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Управление по государственному надзору    -  город 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Управление по государственному надзору    -  город 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Управление по государственному надзору    -  город Кызыл-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Кызылординской области       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Управление по государственному надзору    -  город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Управление по государственному надзору    - 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Управление по государственному надзору    -  город Петропав-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Северо-Казахстанской         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Управление по государственному надзору    -  город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