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5757" w14:textId="fa65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демографического развития Республики Казахстан на 2001-2005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2001 года N 1380. Утратило силу постановлением Правительства Республики Казахстан от 1 декабря 2008 года N 1122.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Республики  Казахстан от 1 декабря 2008 года </w:t>
      </w:r>
      <w:r>
        <w:rPr>
          <w:rFonts w:ascii="Times New Roman"/>
          <w:b w:val="false"/>
          <w:i w:val="false"/>
          <w:color w:val="ff0000"/>
          <w:sz w:val="28"/>
        </w:rPr>
        <w:t xml:space="preserve">N 1122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постановлением Правительства Республики Казахстан от 17 августа 2000 года N 1272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Концепции государственной демографической политики Республики Казахстан",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демографического развития Республики Казахстан на 2001-2005 годы (далее - Программа).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исполнительных органов, акимам областей, городов Астаны и Алматы обеспечить реализацию Программы и представлять Агентству Республики Казахстан по миграции и демографии ежегодно к 15 января и к 15 июля информацию о ходе ее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миграции и демографии ежегодно к 25 января и к 25 июля представлять в Правительство Республики Казахстан сводную информацию о ходе реализации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 и подлежит опубликованию.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Утверждена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30 октября 2001 года N 1380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Программа демографического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Республики Казахстан на 2001-2005 годы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Паспорт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           Программа демографического развития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Республики Казахстан на 2001-2005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Основание для        - постановление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разработки             Казахстан от 17 августа 2000 года N 1272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P001272_ </w:t>
      </w:r>
      <w:r>
        <w:rPr>
          <w:rFonts w:ascii="Times New Roman"/>
          <w:b w:val="false"/>
          <w:i w:val="false"/>
          <w:color w:val="000000"/>
          <w:sz w:val="28"/>
        </w:rPr>
        <w:t xml:space="preserve">  "О Концепции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демографической политики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Основные разработчики - Агентство Республики Казахстан по миграции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                  - выработка и реализация комплексных решений                          для преодоления негативных тенденций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демографических процессах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 и на этой основе достижение роста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численности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Задачи                - стабилизация рождаемости и ее рост;                                 уменьшение смертности, улучшение состояния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здоровья населения; укрепление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семьи; сокращение отрицательного сальдо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миграции; рост качества жизни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Источники             - финансовое обеспечение Программы будет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финансирования          осуществляться за счет ежегодно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предусматриваемых бюджетных ассигнований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социальную сферу и иных не запрещенных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законодательством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источников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Ожидаемые             - реализация Программы позволит добиться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результаты              2006 году стабилизации и небольшого роста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уровня рождаемости, сокращения уровня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смертности и роста ожидаемой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продолжительности жизни населения, снижения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отрицательного сальдо миграции.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2001-2005 годы будут созданы предпосылки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устойчивому росту численности населения.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Введение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Программа демографического развития Республики Казахстан на 2001-2005 годы разработана в соответствии с постановлением Правительства Республики Казахстан от 17 августа 2000 года N 1272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P001272_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Концепции государственной демографической политики Республики Казахстан" (далее - Программа) и рассчитана на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настоящей Программы обусловлена необходимостью выработки единой стратегии по осуществлению целенаправленной, последовательной деятельности всех ветвей государственной власти и общества в целом для создания условий количественного и качественного развития народа.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Программе определены цели и задачи демографического развития Казахстана, а также намечены основные направления и механизмы их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нацелена на регулирование основных процессов в естественном и механическом движениях населения страны: рождаемости, смертности и миграции путем принятия мер по улучшению состояния репродуктивного здоровья и стимулированию рождаемости, снижению смертности населения, регулированию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положительных параметров в демографическом развитии является одним из наиболее значимых аспектов в социально-экономической жизни государства, поскольку оно способствует обеспечению обороноспособности страны и ее суверенитета, созданию потенциала для дальнейшего роста экономики. Этим обусловлена необходимость государственного регулирования демографического развития общества. Роль количественного воспроизводства населения страны обусловлена ее главенствованием в иерархии интересов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демографическая политика находится в тесной взаимосвязи с вопросами благосостояния народа, предусмотренных в Стратегии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K972030_ </w:t>
      </w:r>
      <w:r>
        <w:rPr>
          <w:rFonts w:ascii="Times New Roman"/>
          <w:b w:val="false"/>
          <w:i w:val="false"/>
          <w:color w:val="000000"/>
          <w:sz w:val="28"/>
        </w:rPr>
        <w:t>"Казахстан-2030". В целях реализации стратегии четвертого приоритета "Здоровье, образование и благополучие граждан Казахстана" приняты и в настоящее время реализуются ряд программ: Государственная программа </w:t>
      </w:r>
      <w:r>
        <w:rPr>
          <w:rFonts w:ascii="Times New Roman"/>
          <w:b w:val="false"/>
          <w:i w:val="false"/>
          <w:color w:val="000000"/>
          <w:sz w:val="28"/>
        </w:rPr>
        <w:t xml:space="preserve">U984153_ </w:t>
      </w:r>
      <w:r>
        <w:rPr>
          <w:rFonts w:ascii="Times New Roman"/>
          <w:b w:val="false"/>
          <w:i w:val="false"/>
          <w:color w:val="000000"/>
          <w:sz w:val="28"/>
        </w:rPr>
        <w:t>"Здоровье народа", Государственная программа </w:t>
      </w:r>
      <w:r>
        <w:rPr>
          <w:rFonts w:ascii="Times New Roman"/>
          <w:b w:val="false"/>
          <w:i w:val="false"/>
          <w:color w:val="000000"/>
          <w:sz w:val="28"/>
        </w:rPr>
        <w:t xml:space="preserve">U000448_ </w:t>
      </w:r>
      <w:r>
        <w:rPr>
          <w:rFonts w:ascii="Times New Roman"/>
          <w:b w:val="false"/>
          <w:i w:val="false"/>
          <w:color w:val="000000"/>
          <w:sz w:val="28"/>
        </w:rPr>
        <w:t>"Образование",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U010570_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 развития физической культуры и спорта в Республике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U010597_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 развития и поддержки малого предпринимательства в Республике Казахстан на 2001-2002 годы,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P000833_ </w:t>
      </w:r>
      <w:r>
        <w:rPr>
          <w:rFonts w:ascii="Times New Roman"/>
          <w:b w:val="false"/>
          <w:i w:val="false"/>
          <w:color w:val="000000"/>
          <w:sz w:val="28"/>
        </w:rPr>
        <w:t>Программа по борьбе с бедностью и безработицей на 2000-2002 годы,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P010249_ </w:t>
      </w:r>
      <w:r>
        <w:rPr>
          <w:rFonts w:ascii="Times New Roman"/>
          <w:b w:val="false"/>
          <w:i w:val="false"/>
          <w:color w:val="000000"/>
          <w:sz w:val="28"/>
        </w:rPr>
        <w:t>Программа "Молодежь Казахстана",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P010630_ </w:t>
      </w:r>
      <w:r>
        <w:rPr>
          <w:rFonts w:ascii="Times New Roman"/>
          <w:b w:val="false"/>
          <w:i w:val="false"/>
          <w:color w:val="000000"/>
          <w:sz w:val="28"/>
        </w:rPr>
        <w:t>Программа "Охрана здоровья матери и ребенка в Республике Казахстан на 2001-2005 годы",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P001020_ </w:t>
      </w:r>
      <w:r>
        <w:rPr>
          <w:rFonts w:ascii="Times New Roman"/>
          <w:b w:val="false"/>
          <w:i w:val="false"/>
          <w:color w:val="000000"/>
          <w:sz w:val="28"/>
        </w:rPr>
        <w:t>Целевая комплексная программа профилактики и снижения травматизма в Республике Казахстан на 2000-2002 годы,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P010886_ </w:t>
      </w:r>
      <w:r>
        <w:rPr>
          <w:rFonts w:ascii="Times New Roman"/>
          <w:b w:val="false"/>
          <w:i w:val="false"/>
          <w:color w:val="000000"/>
          <w:sz w:val="28"/>
        </w:rPr>
        <w:t>Концепция социальной защиты населения Республики Казахстан, Национальные планы действий по улучшению положения женщин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P990999_ </w:t>
      </w:r>
      <w:r>
        <w:rPr>
          <w:rFonts w:ascii="Times New Roman"/>
          <w:b w:val="false"/>
          <w:i w:val="false"/>
          <w:color w:val="000000"/>
          <w:sz w:val="28"/>
        </w:rPr>
        <w:t>, защите окружающей среды </w:t>
      </w:r>
      <w:r>
        <w:rPr>
          <w:rFonts w:ascii="Times New Roman"/>
          <w:b w:val="false"/>
          <w:i w:val="false"/>
          <w:color w:val="000000"/>
          <w:sz w:val="28"/>
        </w:rPr>
        <w:t xml:space="preserve">Р000878_ </w:t>
      </w:r>
      <w:r>
        <w:rPr>
          <w:rFonts w:ascii="Times New Roman"/>
          <w:b w:val="false"/>
          <w:i w:val="false"/>
          <w:color w:val="000000"/>
          <w:sz w:val="28"/>
        </w:rPr>
        <w:t xml:space="preserve">и другие.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Программа должна заложить базовую основу для проведения активной демографической политики.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1. Анализ современной демографической ситуации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Демографическая ситуация в Казахстане за последние годы оценивается как неблагоприятная в силу значительного для республики снижения рождаемости, высокого уровня смертности и значительного миграционного оттока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населения Республики Казахстан на 1 января 2001 года по предварительным данным Агентства Республики Казахстан по статистике составила 14841,9 тысяч человек. По сравнению с началом 1993 года, когда в республике проживало 16426,5 тысяч человек, численность населения уменьшилась на 1584,6 тысяч человек, или на 9,6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1999 году отмечен самый низкий за последние десятилетия XX века коэффициент рождаемости - 14,2 на 1000 человек, что составляет 55,3 процента уровня 1987 года, когда был зафиксирован в республике самый высокий пик рождаемости. В 2000 году уровень рождаемости возрос и коэффициент рождаемости достиг - 14,69 на 1000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Медико-демографические исследования, проведенные Академией профилактической медицины и Макро Интернэшнл Инк в Казахстане в 1999 году, показывают, что за период с 1989 года суммарный коэффициент рождаемости (СКР) среди женщин-казашек снизился с 3,6 до 2,5, среди русских женщин - с 2,2 до 1,4, а общий СКР по Казахстану сократился с 2,9 до 2,1. При этом практически неизменным остается соотношение числа рождений на одну женщину между женщинами, проживающими в сельской местности и в городе. СКР сельских женщин выше практически в два раза.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Это говорит о том, что наиболее ощутимый вклад в демографическое развитие Казахстана могут внести именно женщины, проживающие в сельской местности, а также о том, что в условиях экономических ограничений этой группе населения должна быть оказана существенная государственная и общественная поддержка.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уровня рождаемости, начавшееся в последнее десятилетие прошлого века, в основном обусловлено издержками переходного периода.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Ухудшаются показатели репродуктивного здоровья населения: аборт увеличивает частоту гинекологических заболеваний, приводит к невынашиванию, повышает перинатальную заболеваемость, анемия остается одной из главных проблем здравоохранения, наблюдается рост числа заболеваний репродуктивной системы у мужчин.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Высоким остается уровень смертности населения. Коэффициент смертности в 2000 году составил - 10,1 на 1000 человек, что на 27,8 процента выше уровня 1990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еще высокими остаются уровни младенческой смертности и материнской смертности, а также уровень смертности мужского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Средняя продолжительность жизни населения остается низкой. Уровень ее в 1999 году составил 65,5 года, а у мужчин всего 60,3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Серьезное влияние на уровень смертности и сокращение ожидаемой продолжительности жизни оказывают неблагоприятная экологическая обстановка, дефицит питьевой воды и ее качество (почти четверть населения Казахстана сталкивается с этой проблемой), несбалансированное и недостаточное питание, несоблюдение санитарно-гигиенических норм, ограниченная доступность к своевременному и полноценному медицинскому лечению.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Соответственно коэффициент естественного прироста населения за эти годы значительно снизился и в 2000 году составил 4,6 на 1000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Восточно-Казахстанской, Северо-Казахстанской, Карагандинской, Костанайской областях наблюдается естественная убыль населения. При сохранении такой тенденции в ближайшем будущем возможна депопуляция населения в целом по стране.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Решающую роль в развитии демографических процессов играет внешняя и внутренняя миграция. Как известно, пик миграционного движения пришелся на 1994 год, когда из республики выехало 480,8 тыс. человек, а прибыло только 70,4 тыс. человек. Начиная с 1995 года, миграционная активность населения стала снижаться, и уже в 1997 году сальдо миграции составило 261,4 тыс. человек и этот показатель в 2000 году был равен 123,2 тыс.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Эмиграция населения, во-первых, уменьшает общую численность населения, во-вторых, снижает трудовой и генеративный потенциал, так как две трети эмигрирующих - лица трудоспособного возраста.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Происходит активизация внутренней миграции. Перемещение населения, особенно молодежи, в города будет способствовать перемене его репродуктивной ориентации.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казахов, проживающих в республике на 1 января 2001 года, составляет 8154,4 тысяч человек, или 54,9 процента от общей численности населения республики. Русских в республике проживает 4280,1 тысяч человек, или 28,8 процента.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сравнению с предыдущей переписью (1989 год) возросла численность казахов, уйгур, дунган, узбеков. Почти в 3 раза уменьшилась численность немцев. Уменьшилась численность русских, украинцев, татар и лиц других национальностей.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в этнической структуре населения обусловлены как различием в естественном движении населения по национальностям, так и иммиграцией репатриантов (оралманов), и эмиграцией лиц других национальностей на свою историческую родину.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целом снижение численности населения происходит из-за низкого естественного прироста и отрицательного сальдо миграции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действенных мер, заключающихся не только в проведении активной информационно-пропагандистской работы, но и в мобилизации ресурсов, включая финансовые, является осознанной необходимостью. Главными, определяющими факторами современной демографической ситуации, является рождаемость и увеличение ожидаемой продолжительности жизни, снижение смертности и сокращение отрицательного сальдо миграции.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2. Цели и задачи Программы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Программы является выработка и реализация комплексных решений для преодоления негативных тенденций в демографических процессах и на этой основе достижение роста численности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задачи Программы: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стабилизация рождаемости и ее рост в долгосрочной перспективе до уровня, обеспечивающего расширенное воспроизводство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уменьшение смертности, увеличение средней продолжительности жизни населения, улучшение состояния здоровья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укрепление института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сокращение отрицательного сальдо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рост качества жизни населения.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3. Основные направления и механизм реализации Программы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Достижение указанной цели и решение основных задач требует: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формирования соответствующей нормативной правовой базы по проблемам народонаселения;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совершенствования финансово-экономических механизмов стимулирования и поддержки демографического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эффективного развития системы образования и воспитания в области демографии.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Программы разработан План мероприятий, который предусматривает поэтапное исполнение намеченных мероприятий, что позволит координировать и контролировать деятельность государственных органов по исполнению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Оперативное управление процессом реализации Программы обеспечивается Агентством Республики Казахстан по миграции и демографии.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и приоритетами достижения цели Программы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Охрана репродуктивного здоровья - обеспечение условий, позволяющих улучшить состояние здоровья женщин репродуктивного возраста, особенно беременных, рожениц и родильниц, младенцев, снизить их послеродовую заболеваемость, инвалидность и смертность. Кроме того, данным направлением предусматривается комплекс мероприятий по сохранению и восстановлению репродуктивного здоровья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Укрепление института семьи - реализация мер по формированию крепкой и здоровой семьи.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Снижение смертности - обеспечение условий, способствующих сохранению жизни и здоровья населения страны, и особенно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для удовлетворения социально-экономических потребностей населения - повышение доступности к получению профессионального образования в целях обеспечения поступательного развития "человеческого фактора", роста материального благосостояния, полноценного участия в социальных и экономических отношениях и повышение эффективности функционирования системы социального обеспечения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процессов миграции - снижение отрицательного сальдо миграции за счет активизации иммиграции путем создания нормальных жизненных условий для иммигрантов, особенно для оралманов и возвращающихся реэмигрантов. Направление также охватывает вопрос регулирования внутренней миграции с точки зрения медико-экологических и медико-социальных аспектов.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3.1. Охрана репродуктивного здоровья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базе районных медицинских учреждений организовать службы медицинской помощи для мужчин по профилактике и оказанию помощи в проблемах сексуального и репродуктивного здоровья, включая бесплодие.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Активизировать внедрение медицинских технологий оплодотворения и лечения бесплодия, доступных по цене и месту расположения медицинских учреждений, осуществляющих эти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Ввести мониторинг выявления приоритетов и ранжирования по уровню действия факторов риска репродуктивному здоровью населения с изучением причинно-следственной связи между загрязнением экологии и репродуктивным здоровьем.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Изучить и разработать программу по увеличению содержания железа в основных продуктах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Ввести региональные регистры потенциально опасных химических и биологических веществ и их использование для определения приоритетных загрязнителей окружающей среды, влияющих на репродуктивное здоровье населения.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3.2. Укрепление института семьи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престижа семьи, как основы общества, укрепление брачно-семейных отношений, пропаганда ценностей брака и семьи, рождение здоровых детей, ответственность за их судьбу является одним из предпосылок демографического развития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целях, развивая достигнутое, предусматривается осуществление следующих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активизация пропаганды традиционной семьи в организациях образования и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совершенствование законодательства по укреплению брачно-семейных отношений и повышению статуса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возрождение лучших семейных, этно-культурных традиций и норм, стабилизация и развитие семьи, укрепление ее нравственных основ;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обеспечение необходимых условий для реализации экономической, воспроизводительной и культурно-психологической функции семьи, повышение качества жизни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фактического равенства прав и обязанностей мужчин и женщин в брачно-семейных отношениях и в воспитании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развитие специализированных институтов социального обеспечения семьи и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расширение центров психолого-педагогической помощи семьям по выходу из кризисных ситуаций и социально-психологической адаптации к новым условиям.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3.3. Снижение смертности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Данное направление тесно связано с реализацией задач, программ, обеспечивающих становление и развитие общественного здравоохранения, усиление профилактических мер в борьбе с болезнями, вредными привычками, травматизмом, формирование традиций здорового образа жизни.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данного направления будут приняты следующие дополнительные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законодательно закрепить запрещение применения труда женщин на работах с особо вредными и особо тяжелыми условиями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правила безопасности в учебных заведениях для кабинетов физики, химии, информатики, домоводства и мастерских;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усилить контроль за детьми во время учебно-воспитательного процесса, а также за выполнением мероприятий по устранению причин, вызвавших несчастный случай;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подготовить предложения по страхованию воспитанников детских садов и обучающихся в учебных заведениях от несчастных случаев в период образовательного процесса;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разработать методы контроля за состоянием здоровья воспитанников детских садов и обучающихся в учебных заведениях с целью защиты от воздействия на них неблагоприятных факторов при различных методах обучения;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запретить расторжение индивидуального трудового договора по инициативе работодателя с беременными (свыше 12 недель) женщинами и женщинами, имеющими детей в возрасте до 1,5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провести работу в целях присоединения Республики Казахстан к Хартии по транспорту, окружающей среде и охране здоровья ВОЗ и Европейской комиссии, протоколу по проблемам воды и здоровья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Z000094_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Конвенции по охране и использованию трансграничных водотоков и международных озер;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реализовать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Z000089_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Конвенцию о трансграничном загрязнении воздуха на большие расстояния;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внедрить систему контроля и оперативного реагирования по вопросам насилия над детьми и использования детского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повсеместно разработать региональные программы по гигиене окружающей среды;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провести работу по формированию предпосылок для организации последующей миграции населения из экологически неблагоприятных регионов в регионы, не представляющие угрозы здоровью населения.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3.4. Создание условий для удовлетворения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социально-экономических потребностей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своевременного обеспечения воспроизводства трудового потенциала необходимо осуществлять опережающую подготовку и повышение квалификации работников с учетом будущих потребностей экономики, усилить работу по профессиональной ориентации и психологической поддержке безработных. Кроме того, также должны быть предусмотрены меры, направленные на решение актуальных для населения проблем безработицы и бедности, создание для трудоспособного населения условий, позволяющих иметь достойно оплачиваемый труд и обеспечивать высокий уровень потребления.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в рамках данного направления будут приняты следующие меры: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организации формирования студенческого контингента расширить доступность высшего образования за счет проведения предварительного тестирования среди учащихся выпускных классов;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активизировать внедрение микрокредитования для многодетных семей;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разработать и внедрить систему социальных нормативов, обеспечивающих равенство доступа к базовым социальным благам и услугам для всего населения страны. На основе этих нормативов должна в дальнейшем реализовываться политика социально-демографического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ввести в высших учебных заведениях подготовку специалистов- демографов.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3.5. Регулирование миграционных процессов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Реализация данного направления предполагает осуществление следующих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ежегодное увеличение квоты иммиграции;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создание благоприятных условий для приема и обустройства оралманов, их быстрейшей интеграции в социальную сферу;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поддержка и развитие конструктивных взаимоотношений с казахской диаспорой за рубежом;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условий для добровольной миграции лиц, проживающих в депрессивных районах в другие, более благополучные регионы;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поддержки в решении социальных вопросов реэмигрантов;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изучение эмиграционного настроения населения.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3.6. Механизм реализации Программы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предусматривает совершенствование нормативной правовой базы по вопросам социально-демографической политики. Будут приняты законодательные акты, направленные на кардинальное улучшение демографического состояния страны. На основе данной Программы предполагается разработка и принятие программ демографической политики Республики Казахстан на последующие этапы.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Должны быть приняты решения Правительства Республики Казахстан по развитию первичной медико-санитарной помощи, молодежной жилищной политики, обеспечению безопасности жизнедеятельности и условий формирования здорового образа жизни, здорового питания и питьевой воды.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приняты меры организационного характера, заключающиеся в реструктуризации медицинской помощи в сторону увеличения доли медобслуживания по вопросам репродуктивного и сексуального здоровья сельского населения, а также меры по активизации информационно- образовательного аспекта вопросов народонаселения.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Претворение в жизнь программных положений будет осуществлено через План мероприятий по реализации данной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координации и контроля выполнения Программы будет проводиться ее мониторинг. Кроме этого, предполагается внедрение системы индикаторов результативности проведения демографической политики в Республике Казахстан, которые будут включать показатели жизнедеятельности населения по соответствующим направлениям. В число наиболее значимых индикаторов будут входить прежде всего медико-демографические показатели и оценка эмиграционного настроения, а также другие социальные нормативы. Результаты анализа мониторинга Программы и демографических индикаторов будут служить основанием для корректировки отдельных направлений и разработки последующих Программ.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4. Необходимые ресурсы и источники 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Реализация Программы в 2001-2005 годах будет осуществляться из следующих источников: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местных бюджетов;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иных, не запрещенных законодательством Республики Казахстан источников финансирования.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Программы в 2001 году будет осуществляться в пределах средств, утвержденных в республиканском и местных бюджетах.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Программы будет осуществляться в пределах средств, предусмотренных в республиканском бюджете на финансирование образования, программ в области здравоохранения, деятельности в области социального обеспечения и социальной помощи, деятельности в области культуры, спорта и информации, деятельности в сфере миграции, мероприятий по охране окружающей природной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Предполагается привлечение технической и грантовой помощи международных организаций, спонсорской поддержки НПО, общественных фондов и иных источников, не запрещенных законодательными актами Республики Казахстан. 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5. Ожидаемый результат от реализации Программы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результате полной реализации Программы и принятия всех мер, предусмотренных в ней, будет обеспечена основа для дальнейшего увеличения количественного и качественного роста численности населения в целях обеспечения устойчивого социально-экономического развития Казахстана в средне- и долгосрочной перспективе. Предполагается, что общая численность населения Республики Казахстан в 2005 году составит около 15 млн.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предпосылок для демографического развития в течение 2001-2005 годов должно обеспечить рост численности населения до 16,0 млн. человек к 2010 году и до 20,0 млн. человек к 2030 году за счет увеличения СКР (до 2,5), ожидаемой продолжительности жизни, снижения отрицательного сальдо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благоприятном стечении обстоятельств, а именно при темпах экономического роста, соответствующего целям повышения уровня материального благосостояния и социального развития населения, возможен рост численности населения до 22 млн. человек в 2030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косвенным результатам Программы следует отнести: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снижение уровня абортов и заболеваний, передающихся половым путем, особенно среди подростков;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определенной степени устранение дисбаланса во внутренней миграции и создание основ для рационального размещения населения с учетом его жизненных условий и государственной потребности развития производительных сил, которое будет способствовать повышению уровня жизни населения.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6. План мероприятий по реализации Программы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демографического развития Республики Казахстан на 2001-2005 годы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Внесены изменения - постановлением Правительства РК от 17 апреля 2002 г. N 444 </w:t>
      </w:r>
      <w:r>
        <w:rPr>
          <w:rFonts w:ascii="Times New Roman"/>
          <w:b w:val="false"/>
          <w:i w:val="false"/>
          <w:color w:val="ff0000"/>
          <w:sz w:val="28"/>
        </w:rPr>
        <w:t xml:space="preserve">P020444_ </w:t>
      </w:r>
      <w:r>
        <w:rPr>
          <w:rFonts w:ascii="Times New Roman"/>
          <w:b w:val="false"/>
          <w:i w:val="false"/>
          <w:color w:val="ff0000"/>
          <w:sz w:val="28"/>
        </w:rPr>
        <w:t xml:space="preserve">  ; от 20 марта 2004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364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 Мероприятие         !  Форма     ! Ответственные !    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                !завершения  ! за исполнение ! исполнения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   1              !     2      !       3       !    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 </w:t>
            </w:r>
          </w:p>
        </w:tc>
      </w:tr>
    </w:tbl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1. Организационно-правовые мероприятия по реализации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демографической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1.1. (исключена - N 444 от 17.04.2002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1.2. Разработать и внедрить     Проект              МЗ          июнь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Программу профилактики          нормативного                   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вертикальной передачи ВИЧ-      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инфекции от матери к ребенку   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1.3. Разработать и внести на    Проект Закона      МТСЗ   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рассмотрение в Правительство    Республики  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проект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"Об обязательном социальном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страховании"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1.4. Разработать региональные   Информация      МЗ, МПРООС,     декабрь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 по гигиене            Правительству   акимы областей,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окружающей среды                Республики      гг. Астана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1.5. Разработать Концепцию      Проект          МОН, МПРООС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образования      нормативного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1.6. (исключена - N 444 от 17.04.2002 г.)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1.7. Провести анализ            Информация      АМД, АС, МЗ,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 Программы            Правительству   МОН, Мининформ, 2005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демографического развития       Республики      МЭБП,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на        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2001-2005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2. Охрана репродуктивного здоровья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 Расширить доступ к         Информация          МЗ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услугам по планированию семьи,  Правительству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постабортному консультированию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 Повысить доступность и         -//-             МЗ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квалификацию акушерского                    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патронажа за беременными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патологиями. Реабилитировать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послеродовые осложнения на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уровнях оказания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помощи женщинам (ФАП, СБ, СВА,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ЦРБ, ГБ, ОБ, ПНЦ)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 Внедрить новые медицинские  Проект              МЗ          июнь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технологии лечения бесплодия    нормативного                   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2.4. Создать службы медицинской    -//-             МЗ    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помощи для мужчин по                                           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профилактике и оказанию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проблемах сексуального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репродуктивного здоровья,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включая бесплодие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2.5. Осуществлять осмотры          -//-             МЗ          март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подростков и молодежи на предмет                               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обнаружения нарушений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репродуктивных функций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обращаемости)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3. Уменьшение смертности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 Улучшить телефонную и      Информация       МЗ, Акимы      декабрь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транспортную связь в            Правительству    областей,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организациях первичной          Республики       гг. Астана,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медико-санитарной помощи        Казахстан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 Осуществлять обследование  Проект              МЗ          октябрь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детей и подростков на наличие   нормативного                   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болезней, передаваемых половым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путем (БППП) и ВИЧ/СПИД-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инфекцию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3.3. Добиться снижения          Информация         МТСЗ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смертности населения от         Правительству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несчастных случаев,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травматизма на производстве,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обеспечить функционирование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 техники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всех производственных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предприятиях независимо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форм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 Усилить пропаганду борьбы      -//-       Мининформ, МЗ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распространением наркомании               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алкоголизма путем повышения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действенности пропаганды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здорового образа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 в средствах массовой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4. Укрепление института семьи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 Провести работу по         Информация       АМД, Акимы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возрождению лучших семейных,    Правительству    областей,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этно-культурных традиций и      Республики       гг. Астана,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норм, усилению нравственных     Казахстан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 семьи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 Пропагандировать институт      -//-       Мининформ, НКДСЖ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семьи, принципы гендерного                       (по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равенства, повысить роль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родителей в воспитании детей                     АМД, МЗ, МЮ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5. Миграция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 Организовать переселение   Проект Указа        АМД   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устройство семей репатриантов Президента   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(оралманов) на свою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историческую родину.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ежегодное         "О квоте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увеличение квоты                иммиграции"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 Проводить мониторинг       Информация         АМД, АС      февраль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эмиграционного настроения в     Правительству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Республике Казахстан            Республики                      начиная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                       с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 6. Создание условий для удовлетворения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социально-экономических потребностей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6.1. Проводить обучение         Информация       МТСЗ, НКДЖС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безработных женщин новым        Правительству    (по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специальностям и постоянно      Республики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повышать их квалификацию путем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6.2. Создать приюты для         Проект           Акимы 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женщин, пострадавших от         нормативного     областей,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насилия                         правового        гг. Астана,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акта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6.3. Создать в регионах центры  Информация       НКДСЖ (по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социального партнерства женщин  Правительству    согласованию),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       акимы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Казахстан       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гг. Астана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Алматы, НПО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6.4. Разработать и внедрить     Проект              МОН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специальные образовательные     нормативного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программы воспитания и   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обучения детей дошкольного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возраста с ограниченными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возможностями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6.5. Разработать модели            -//-             МОН 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современной малокомплектной                 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6.6. Разработать правила о         -//-             МОН        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дистанционном обучении в                    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Республике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6.7. Обеспечить дальнейшее         -//-             МОН         Постоянно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системы дошкольного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воспитания и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6.8. Разработать и внедрить        -//-             МОН         ноябрь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программу "степ бай степ" в                 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начальном звене для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детей дошкольного возраста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6.9. Провести конкурс на           -//-             МОН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разработку проекта                                              2001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стандарта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дошкольного воспитания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6.10. Провести анализ           Информация       МОН, акимы     Ежеквар-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обеспечения учащихся            Правительству    областей,      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общеобразовательных школ        Республики       гг.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горячим и общественным          Казахстан        и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питанием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6.11. Осуществлять              Проект              МОН        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подготовку в ВУЗах страны       нормативного                    2003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специалистов-демографов         правового акта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6.12. Укрепить материально-     Информация         АТурС        декабрь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техническую базу организаций    Правительству                   ежегодно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физической культуры и спорта,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обеспечить привлечение детей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подростков к занятиям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спортивных секциях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