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9603" w14:textId="d7c9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государственную регистрацию механических транспортных средств и прицепов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2001 года N 1378. Утратило силу постановлением Правительства Республики Казахстан от 10 апреля 2007 года N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октября 2001 года N 1378 утратило силу постановлением Правительства РК от 10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412 Кодекса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сбора за государственную регистрацию механических транспортных средств и прицепов в размере одной четвертой месячного расчетного показателя за каждое регистрируемое (перерегистрируемое) механическое транспортное средство или прицеп, а также получение дубликата документа, удостоверяющего государственную регистрацию механических транспортных средств и прицепов.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