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51bc" w14:textId="c14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казенных предприятий "Республиканская клиника профессиональных заболеваний", "Профпатологическая клиника" Агентства Республики Казахстан по делам здравоохранения и Республиканского государственного казенного предприятия "Институт физиологии и гигиены труда"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2001 года N 1370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единой научно-практической работы в вопросах гигиены труда, профилактики и лечения профессиональных заболеваний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"Республиканская клиника профессиональных заболеваний", "Профпатологическая клиника" Агентства Республики Казахстан по делам здравоохранения и Республиканское государственное казенное предприятие "Институт физиологии и гигиены труда" Министерства образования и науки Республики Казахстан путем их слияния в Республиканское государственное казенное предприятие "Национальный центр гигиены труда и профессиональных заболеваний" Агентства Республики Казахстан по делам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специализированной медицинской, экспертной помощи в области профессиональной патологии;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научно-исследовательскую деятельность в области профессиональной патологии;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и переподготовку специалистов в области профессиональной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здравоохранения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38, 39,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70,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"70. Национальный центр гигиены труда и профессиональных заболеваний".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января 2002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