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5f48" w14:textId="a725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2001 года N 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подпунктом 3) пункта 2 Указа Президента Республики Казахстан от 11 июля 2001 года N 654 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единой системы государственного регулирования финансового рынка" Правительство Республики Казахстан постановляет: 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изменения и дополнения, которые вносятся в некоторые решения Правительства Республики Казахстан. 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утратившими силу некоторые решения Правительства Республики Казахстан согласно приложению.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28 октября 2001 года N 1369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Изменения и дополнения, которые вносятся в некоторые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решения Правительства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постановлении Правительства Республики Казахстан от 21 мая 1996 года N 619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выпуске национальных сберегательных облигаций государственного внутреннего займа Республики Казахстан" (САПП Республики Казахстан, 1996 г., N 22, ст. 194):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Положении об условиях выпуска, обращения и погашения национальных сберегательных облигаций государственного внутреннего займа Республики Казахстан,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8 слова "Национальную комиссию Республики Казахстан по ценным бумагам" заменить словами "Национальный Банк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постановлении Правительства Республики Казахстан от 25 июня 1996 года N 786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обращения и погашения государственных краткосрочных казначейских обязательств - МЕККАМ" (САПП Республики Казахстан, 1996 г., N 29, ст. 255):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обращения и погашения государственных краткосрочных казначейских обязательств - МЕККАМ Республики Казахстан со сроком обращения три, шесть, девять и двенадцать месяцев,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14 слова "Национальной комиссией Республики Казахстан по ценным бумагам" заменить словами "Национальным Банком Республики Казахстан".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утратил силу с момента последнего погашения государственных ценных бумаг, выпущенных до даты принятия настоящего постановления,  - постановлением Правительства РК от 8 сентября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941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Республики Казахстан от 11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641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9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7. В постановлении Правительства Республики Казахстан от 10 июня 1997 года N 945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обращения и погашения государственных среднесрочных казначейских обязательств Республики Казахстан со сроком обращения два года и более" (САПП Республики Казахстан, 1997 г., N 25, ст. 228):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обращения и погашения государственных среднесрочных казначейских обязательств Республики Казахстан со сроком обращения два года и более,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 слова "Национальной комиссией Республики Казахстан по ценным бумагам" заменить словами "Национальным Банком".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7 утратил силу с момента последнего погашения государственных ценных бумаг, выпущенных до даты принятия настоящего постановления,  - постановлением Правительства РК от 8 сентября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941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5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 постановлении Правительства Республики Казахстан от 30 декабря 1997 года N 1859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обращения и погашения государственных специальных казначейских обязательств Республики Казахстан" (САПП Республики Казахстан, 1997 г., N 57, ст. 520):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обращения и погашения государственных специальных казначейских обязательств Республики Казахстан,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 слова "Национальной комиссией Республики Казахстан по ценным бумагам" заменить словами "Национальным Банком Республики Казахстан (далее - Нацбанк)";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6 слова "Национального Банка Республики Казахстан (далее - Нацбанк)" заменить словом "Нацбанка".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09.08.2011 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 постановлении Правительства Республики Казахстан от 10 марта 1999 года N 220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обращения и погашения государственных индексированных казначейских обязательств Республики Казахстан со сроком обращения три месяца и более" (САПП Республики Казахстан, 1999 г., N 8, ст. 62):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обращения и погашения государственных индексированных казначейских обязательств Республики Казахстан со сроком обращения три месяца и более,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7) слова "Национальной комиссией Республики Казахстан по ценным бумагам" заменить словами "Национальным Банком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15) слова "по рекомендации Национальной комиссии Республики Казахстан по ценным бумагам - в случае отбора среди" заменить союзом "и".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утратил силу с момента последнего погашения государственных ценных бумаг, выпущенных до даты принятия настоящего постановления,  - постановлением Правительства РК от 8 сентября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941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 постановлении Правительства Республики Казахстан от 5 апреля 1999 года N 363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обращения и погашения специальных валютных государственных облигаций со сроком обращения пять лет":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обращения и погашения специальных валютных государственных облигаций со сроком обращения пять лет,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 слова "Национальной комиссией Республики Казахстан по ценным бумагам" заменить словами "Национальным Банком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В постановлении Правительства Республики Казахстан от 9 апреля 1999 года N 398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обращения и погашения государственных краткосрочных казначейских валютных обязательств Республики Казахстан со сроком обращения три, шесть, девять и двенадцать месяцев" (САПП Республики Казахстан, 1999 г., N 12, ст. 121):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обращения и погашения государственных краткосрочных казначейских валютных обязательств Республики Казахстан со сроком обращения три, шесть, девять и двенадцать месяцев,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пунктах 5 и 22 слова "Национальной комиссией Республики Казахстан по ценным бумагам" заменить словами "Национальным Банком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14 слова "по рекомендации Национальной комиссии Республики Казахстан по ценным бумагам - в случае отбора среди" заменить союзом "и".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(Пункт 15 утратил силу - постановлением Правительства РК от 24 апреля 2002 г. N 470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В постановлении Правительства Республики Казахстан от 17 марта 2000 года N 413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положений Заключительного доклада 6-го заседания казахстанско-американской Совместной Комиссии и договоренностей, достигнутых в ходе визита Президента Республики Казахстан Н.А. Назарбаева в Соединенные Штаты Америки 17-22 декабря 1999 года":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Плане мероприятий по реализации положений Заключительного доклада 6-го заседания казахстанско-американской Совместной Комиссии и договоренностей, достигнутых в ходе визита Президента Республики Казахстан Н.А. Назарбаева в США (17-22 декабря 1999 года),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"Ответственные за исполнение" строки, порядковый номер 46, слова "Национальная комиссия по ценным бумагам (по согласованию)"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В постановлении Правительства Республики Казахстан от 18 апреля 2000 года N 597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размещения, обращения, погашения и обслуживания государственных среднесрочных казначейских валютных обязательств Республики Казахстан со сроком обращения один год и более":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размещения, обращения, погашения и обслуживания государственных среднесрочных казначейских валютных обязательств Республики Казахстан со сроком обращения один год и более,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6 слова "Национальной комиссией Республики Казахстан по ценным бумагам" и "Национальную комиссию Республики Казахстан по ценным бумагам" заменить словами "Национальным Банком Республики Казахстан" и "Национальный Банк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первое и второе предложение абзаца второго пункта 16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 случае отбора среди банков второго уровня и прочих профессиональных участников рынка ценных бумаг первичные дилеры определяются Эмитентом по рекомендации Финансового агента.".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В постановлении Правительства Республики Казахстан от 16 мая 2000 года N 729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Центре экономической информации Правительства Республики Казахстан" (САПП Республики Казахстан, 2000 г., N 22, ст.256):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пункте 3 слова "Национальной комиссии Республики Казахстан по ценным бумагам"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Положении о Центре экономической информации Правительства Республики Казахстан,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 слова "Национальная комиссия Республики Казахстан по ценным бумагам"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Перечне материалов, представляемых в Центр экономической информации в обязательном порядке,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"Национальный Банк Республики Казахстан (по согласованию)":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абзаца "развитие банковской системы в стране" дополнить абзацами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"проблемы и перспективы развития рынка капитала;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проблемы эффективности финансовых инструментов в финансировании экономики;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распространение использования финансовых инструментов в регионах.";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"Национальная комиссия Республики Казахстан по ценным бумагам"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19 утратил силу - постановлением Правительства РК от 5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В постановлении Правительства Республики Казахстан от 18 августа 2000 года N 1277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мероприятиях по защите и стимулированию сбережений" (САПП Республики Казахстан, 2000 г., N 36-37, ст. 434):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Плане мероприятий по защите и стимулированию сбережений,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строках, порядковые номера 6 и 7, в графе 3 "Ответственные за исполнение" слова "НКЦБ (по согласованию)"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строке, порядковый номер 6, в графе 4 "Форма завершения" слова "нормативные правовые акты НКЦБ"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В постановлении Правительства Республики Казахстан от 28 ноября 2000 года N 1774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долгосрочного финансирования жилищного строительства и развития системы ипотечного кредитования" (САПП Республики Казахстан, 2000 г., N 49-50, ст. 579):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Программе долгосрочного финансирования жилищного строительства и развития системы ипотечного кредитования,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8 "План мероприятий по реализации Программы долгосрочного финансирования жилищного строительства и развития системы ипотечного кредитования в Республике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строках, порядковые номера 2, 3, 7, в графе 4 "Ответственные за исполнение" слова "НКЦБ (по согласованию)"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16.06.2006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691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02.02.2005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В постановлении Правительства Республики Казахстан от 22 мая 2001 года N 685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выпуска, размещения, обращения, погашения и обслуживания среднесрочных облигаций местного исполнительного органа Восточно-Казахстанской области" (САПП Республики Казахстан, 2001 г., N 19, ст. 235):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выпуска, размещения, обращения, погашения и обслуживания среднесрочных облигаций местного исполнительного органа Восточно-Казахстанской области,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7 слова "Национальной комиссией Республики Казахстан по ценным бумагам" заменить словами "Национальным Банком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В постановлении Правительства Республики Казахстан от 7 июня 2001 года N 773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Закона Республики Казахстан "О зерне":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Плане мероприятий по реализации Закона Республики Казахстан "О зерне",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строках, порядковые номера 5 и 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"Форма завершения" слова "Национальной комиссии Республики Казахстан по ценным бумагам" заменить словами "Правления Национального Банка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4 "Государственный орган, ответственный за исполнение" слова "Национальная комиссия Республики Казахстан по ценным бумагам" заменить словами "Национальный Банк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В постановлении Правительства Республики Казахстан от 8 августа 2001 года N 1040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реализации Указа Президента Республики Казахстан от 11 июля 2001 года N 654":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пунктом 2-1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"2-1. Назначить Джолдасбекова А.М. председателем ликвидационных комиссий Национальной комиссии Республики Казахстан по ценным бумагам и Республиканского государственного предприятия на праве хозяйственного ведения "Хозяйственное управление Национальной комиссии Республики Казахстан по ценным бумагам".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Оплату труда председателя ликвидационных комиссий осуществлять за счет средств, предусмотренных в республиканском бюджете на содержание Национальной комиссии Республики Казахстан по ценным бумагам, в размере средней заработной платы, установленной ранее Председателю Национальной комиссии Республики Казахстан по ценным бумагам, исчисляемой в соответствии с постановлением Правительства Республики Казахстан от 29 декабря 2000 года N 1942 "Об утверждении Инструкции о порядке исчисления средней заработной платы работников".".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28 октября 2001 года N 1369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Правительства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Постановление Правительства Республики Казахстан от 27 января 1995 года N 98 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"Организационные вопросы Национальной комиссии Республики Казахстан по ценным бумагам" (САПП Республики Казахстан, 1995 г., N 4, ст. 52).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Пункт 4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11 июля 1995 года N 948 "О внесении изменений и признании утратившими силу некоторых решений Правительства Республики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Пункты 1 и 2 постановления Правительства Республики Казахстан от 18 декабря 1996 года N 1552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Национальной комиссии Республики Казахстан по ценным бумагам".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