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0c76" w14:textId="7cd0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экспорте урановой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2001 года N 1368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18 июня 1996 года N 9-I "Об экспортном контроле" и постановлением Правительства Республики Казахстан от 30 июня 1997 года N 1037 "О лицензировании экспорта и импорта товаров (работ, услуг)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закрытому акционерному обществу "Национальная атомная компания "Казатомпром" (далее - ЗАО НАК "Казатомпром") экспорт из Республики Казахстан уранового концентрата в виде закиси-окиси природного урана (код ТН ВЭД 2844 10 390) в количестве 352030 кгU (915200 фунтов) в соответствии с условиями контракта от 11 апреля 2001 года N 74-НАК о поставке урана между ЗАО НАК "Казатомпром" и корпорацией "ИТОЧУ Корпорейшн".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 и торговли Республики Казахстан выдавать в установленном законодательством порядке лицензии ЗАО НАК "Казатомпром" на экспорт продукции, указанной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обеспечить таможенный контроль и таможенное оформление продукции, указанной в пункте 1 настоящего постановления, в порядке, установленном таможенным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Комитет по атомной энергетике Министерства энергетики и минеральных ресурсов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