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9752" w14:textId="c329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Турецкой Республики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2001 года N 1360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Турецкой Республики о взаимном предоставлении земельных участков для строительства зданий дипломатических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Турецкой Республике - Сарыбая Кайрата Шораулы провести переговоры с турецкой стороной и по достижении договоренности заключить от имени Правительства Республики Казахстан указанное Соглашение,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28 марта 2001 года N 396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заключении Соглашения между Правительством Республики Казахстан и Правительством Турецкой Республики о взаимном предоставлении земельных участков для строительства зданий дипломатических представительств".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Одобрено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24 октября 2001 года N 1360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Правительством Турецкой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взаимном предоставлении земельных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строительства зданий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Турецкой Республики (далее именуемые Сторонами)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традиционных дружественных отношений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надлежащих условий пребывания и работы дипломатических представительств и консульских учреждений Республики Казахстан в Турецкой Республике и Турецкой Республики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Венскую Конвенцию о дипломатических сношениях от 18 апреля 1961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предоставляет Казахстанской Стороне сроком на 49 лет в безвозмездное пользование с последующей пролонгацией на аналогичный срок участок под номером 25016/3, площадью 4294 квадратных метров, участок под номером 25016/4, площадью 4066 квадратных метров и участок под номером 25012/6, площадью 2810 квадратных метров, расположенные в дипломатическом городке Оран города Анкары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земельные участки в городе Анкаре будут предоставлены Казахстанской Стороне не обремененные неотделимым недвижимым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на указанных участках может построить сооружения, необходимые для функционирования Посольства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предоставляет Казахстанской Стороне в безвозмездное пользование здание, расположенное по адресу: Турецкая Республика, город Анкара, Марты Чыкмазы, 14, Билькент 1, Билькент-Анкара, общей площадью 260 квадратных метров, до окончания строительства здания Посольства Республики Казахстан в городе Анкаре.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оплачивает арендную плату здания Посольства Республики Казахстан в Турецкой Республике, расположенного по адресу: Турецкая Республика, город Анкара, Ебуззия Тевфик Сокак 6, Чанкая-Анкара, общей площадью 652 квадратных метра, до окончания строительства здания Посольства Республики Казахстан в городе Анкаре.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Посольство Республики Казахстан в Турецкой Республике пожелает поменять здание, в котором располагается в настоящее время, то сумма арендной платы, которую Турецкая Сторона будет оплачивать, не должна превышать 60000 долларов США в год. При этом выбор нового здания будет осуществлен Казахстанской Стороной при сотрудничестве с Турецкой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окажет содействие в предоставлении здания для консульского представительства Республики Казахстан в городе Стамбуле.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предоставляет Турецкой Стороне сроком на 49 лет в безвозмездное пользование с последующей пролонгацией на аналогичный срок земельные участки, расположенные в городе Астане, в Караоткеле, общей площадью 13600 квадратных метров, и микрорайоне Молодежный, общей площадью 17600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земельные участки в городе Астане будут предоставлены Турецкой Стороне не обремененные неотделимым недвижимым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Турецкая Сторона на вышеуказанных участках может построить сооружения, необходимые для функционирования Посольства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предоставляет Турецкой Стороне сроком на 49 лет в безвозмездное пользование с последующей пролонгацией на аналогичный срок участок и здание для нужд дипломатического представительства и/или консульского учреждения Турецкой Республики, расположенное по адресу: Республика Казахстан, город Алматы, улица Толе би, 29, общей площадью 465 квадратных метров, и прилегающие к нему земельные участки площадью 1700 и 2200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Здания, сооружения и земельные участки, указанные в статьях 1 и 2 настоящего Соглашения, передаются свободными от долгов, обременений и прав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могут передавать участки, указанные в настоящем Соглашении, другим физическим или юридическим лицам без письменного разрешения министерства иностранных дел страны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соблюдать действующее в странах пребывания законодательство в области градостроительства и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и здания, указанные в статьях 1 и 2 настоящего Соглашения, освобождаются от всех налогов, сборов и пошлин, взимаемых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 на ремонт, электро-, газо-, водо- и теплоснабжение, услуги связи будут оплачиваться дипломатическими представительствами государств Сторон согласно нормативам и тарифам, действующим для дипломатических представительств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которые могут возникнуть в связи с толкованием и применением настоящего Соглашения, Стороны будут решать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 выполнении Сторонами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необходимых для вступления его в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Анкаре "__" _____ 2001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турецком, русском и английском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обращаться к тексту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