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a19a" w14:textId="037a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государственных секретов и их носителей иностранным государствам и (или) международным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2001 года N 1355.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14.03.2024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государственных секретов и их носителей иностранным государствам и (или) международным организациям.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14.03.2024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2001 года № 1355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государственных секретов и их носителей иностранным государствам и (или) международным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постановления Правительства РК от 14.03.2024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государственных секретов и их носителей иностранным государствам и (или) международным организациям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секретах" и определяют порядок передачи государственными органами государственных секретов и их носителей (далее – государственные секреты) иностранным государствам и (или) международным организациям.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передачей государственных секретов иностранным государствам и (или) международным организациям понимается их доведение до иностранного государства или международной организации официальным путем.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государственных секретов осуществляется по решению Правительства Республики Казахстан при наличии экспертного заключения уполномоченного государственного органа по защите государственных секретов (далее – уполномоченный орган) о возможности и целесообразности их передачи, если иное не предусмотрено международными договорами, ратифицированными Республикой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государственных секретов осуществляется в целях выполнения международных договоров между Республикой Казахстан и иностранным государством или международной организацией. При этом для передачи государственных секретов необходимо заключение международных договоров, в которых в обязательном порядке отражается следующее: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компетентные органы Республики Казахстан и иностранного государства и (или) международной организации, уполномоченные осуществлять прием (передачу), хранение и использование государственных секретов, наличие у них права на проведение работ с использованием государственных секретов;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соотнесение грифов (степеней) секретности передаваемых государственных секретов в Республике Казахстан и иностранном государстве и (или) международной организации, порядок изменения или снятия грифа секретности с переданных государственных секретов;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обозначению компетентными органами принимающей стороны переданных государственных секретов сопоставимыми грифами секретности, в том числе при их переводе, копировании или тиражировании;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передачи государственных секретов, способы перевозки (пересылки), форма сопровождения;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копирования или тиражирования, уничтожения и возвращения передаваемых государственных секретов;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обязательства о защите передаваемых государственных секретов в соответствии с законодательством принимающей стороны;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обязательства о нераспространении передаваемых государственных секретов третьей стороне без предварительного письменного согласия передавшей стороны;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разрешения конфликтных ситуаций и возмещения возможного ущерба от несанкционированного распространения передаваемых государственных секретов.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принятия решения о передаче государственных секретов государственные органы Республики Казахстан (далее – орган-заявитель) направляют в государственные органы, руководители которых наделены полномочиями по отнесению указанных сведений к государственным секретам Республики Казахстан, мотивированное предложение, в котором излагаются: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кому передаются государственные секреты;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передачи государственных секретов;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планируемых к передаче государственных секретов, степень их секретности, кем и на каком основании они были засекречены (определена степень секретности);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какой срок передаются государственные секреты;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возможный экономический эффект в случае передачи государственных секретов и (или) оценка возможного ущерба в случае их разглашения;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предполагаемый порядок возмещения ущерба в случае невыполнения принимающей стороной взятых на себя обязательств.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Получивший мотивированное предложение государственный орган рассматривает его и в течение двадцати рабочих дней доводит свое решение до органа-заявителя.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Мотивированное предложение, решения государственных органов, руководители которых наделены полномочиями по отнесению сведений к государственным секретам Республики Казахстан, а также международные договоры направляются в уполномоченный орган для подготовки экспертного заключения.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выносит экспертное заключение о возможности и целесообразности передачи государственных секретов.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Экспертное заключение уполномоченного органа, содержащее вывод о возможности и целесообразности передачи государственных секретов с учетом соблюдения интересов Республики Казахстан, направляется органу-заявителю в течение двадцати рабочих дней с момента получения материалов, предусмотренных пунктом 6 настоящих Правил. В случае необходимости проведения дополнительной экспертизы подготовка экспертного заключения может быть продлена уполномоченным органом на срок до пяти рабочих дней, о чем сообщается органу-заявителю.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решения Правительства Республики Казахстан с экспертным заключением уполномоченного органа, решениями государственных органов, руководители которых наделены полномочиями по отнесению сведений к государственным секретам Республики Казахстан, вносится органом-заявителем в установленном порядке в Правительство Республики Казахстан.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случае, если в заключенном ранее международном договоре не отражены требования, изложенные в пункте 4 настоящих Правил, одновременно с проектом решения о передаче государственных секретов иностранному государству и (или) международной организации в Правительство Республики Казахстан органом-заявителем вносятся проекты дополнения к действующему международному договору или международного договора в соответствии с законодательством о порядке заключения, исполнения и денонсации международных договоров.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международного договора с иностранным государством и (или) международной организацией орган-заявитель обеспечивает его заключение в соответствии с законодательством о порядке заключения международных договоров.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Фактическая передача государственных секретов осуществляется на основании решения Правительства Республики Казахстан в соответствии с процедурами, предусмотренными международным договором и настоящими Правилами.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Передача государственных секретов осуществляется по дипломатическим каналам, фельдъегерской службой или по каналам документальной шифрованной связи в соответствии с международными договорами. Соответствующие компетентные органы принимающей стороны подтверждают получение государственных секретов.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перевозки государственных секретов соответствующие компетентные органы устанавливают способы перевозки, направления, маршрут и форму сопровождения, а также определяют порядок направления секретных документов, если иное не предусмотрено международными договорами, ратифицированными Республикой Казахстан. Компетентные органы обмениваются соответствующей информацией о каждом случае таких перевозок.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Дополнительные меры по защите передаваемых государственных секретов могут быть предусмотрены в международных договорах, заключаемых компетентными органами, уполномоченными осуществлять прием (передачу), хранение и использование государственных секретов.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