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058b" w14:textId="2690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марта 1997 года N 299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2001 года N 1352. Утратило силу - постановлением Правительства РК от 8 октября 2003 г. N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4 марта 1997 года N 299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P970299_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порядке определения подлежащих возмещению потерь сельскохозяйственного и лесохозяйственного производства и убытков, причиненных собственникам или землепользователям при изъятии сельскохозяйственных и лесных угодий для использования их в целях, не связанных с ведением сельского и лесного хозяйства" (САПП Республики Казахстан, 1997 г., N 11, ст. 75)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"с Указом Президента Республики Казахстан, имеющим силу Закона, от 22 декабря 1995 г. N 2717 "О земле" (Ведомости Верховного Совета Республики Казахстан, 1995 г., N 24, ст. 159)" заменить словами "с Законом Республики Казахстан от 24 января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Z010152_ </w:t>
      </w:r>
      <w:r>
        <w:rPr>
          <w:rFonts w:ascii="Times New Roman"/>
          <w:b w:val="false"/>
          <w:i w:val="false"/>
          <w:color w:val="000000"/>
          <w:sz w:val="28"/>
        </w:rPr>
        <w:t>
 "О земле";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 пункте 1 слова "Положения", "Положение" заменить соответственно словами "Правил", "Правила";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"Комитету лесного и охотничьего хозяйства в Министерстве сельского хозяйства Республики Казахстан", "Национального статистического агентства Республики Казахстан" заменить соответственно словами "Комитету лесного, рыбного и охотничьего хозяйства Министерства природных ресурсов и охраны окружающей среды Республики Казахстан", "Агентства Республики Казахстан по статистике";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порядке определения подлежащих возмещению потерь сельскохозяйственного и лесохозяйственного производства и убытков, причиненных собственникам или землепользователям при изъятии сельскохозяйственных и лесных угодий для использования их в целях, не связанных с ведением сельского и лесного хозяйства,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пункте 1 слова "Положение", "Настоящее Положение устанавливает" заменить словами "Правила", "Настоящие Правила устанавливают";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"Положение распространяется" заменить словами "Правила распространяются";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пункта 13 слово "законодательством" заменить словами "законодательными актами";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"с Указом Президента Республики Казахстан, имеющим силу Закона, "О земле" заменить словами "Законом Республики Казахстан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Z010152_ </w:t>
      </w:r>
      <w:r>
        <w:rPr>
          <w:rFonts w:ascii="Times New Roman"/>
          <w:b w:val="false"/>
          <w:i w:val="false"/>
          <w:color w:val="000000"/>
          <w:sz w:val="28"/>
        </w:rPr>
        <w:t>
  "О земле";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23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"рыночная стоимость земельного участка или права землепользования";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Нормативах возмещения потерь сельскохозяйственного производства, вызванных изъятием сельскохозяйственных угодий для использования их в целях, не связанных с ведением сельского хозяйства,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7, 11, 16, 17, 18,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