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49ee" w14:textId="3a14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регистра информационно-телекоммуникационных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2001 года N 1351. Утратило силу - постановлением Правительства РК от 19 октября 2004 года N 1075 (P041075)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Указов Президента Республики Казахстан от 14 марта 2000 года N 359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U000359_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обеспечения информационной безопасности Республики Казахстан на 2000-2003 годы" и от 16 марта 2001 года N 573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U010573_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формирования и развития национальной информационной инфраструктуры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государственного регистра информационно-телекоммуникационных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23 октября 2001 года N 1351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ведения государственного регистра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информационно-телекоммуникационных ресурсов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ведения государственного регистра информационно- телекоммуникационных ресурсов (далее - Правила) определяют порядок проведения государственного учета и регистрации информационно- телекоммуникационных ресурсов физических или юридических лиц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учет и регистрация информационно- телекоммуникационных ресурсов осуществляются в целях: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информирования граждан и организаций о содержащейся в базах данных информации, а также о порядке доступа к 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информационного обеспечения органов государственной власти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информирования о наличии, состоянии и параметрах сетей передачи данных, поддерживаемых ими протоколах передачи данных, территориальном расположении узлов, степени защищенности;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для разработчиков информационных систем и баз данных об имеющихся данных и возможностях налаживания обмена информацией с другими базами данных или интеграции с ними.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базы данных и сети передачи данных на территории Республики Казахстан, разработка и создание которых финансируется из государственного бюджета, подлежат обязательному государственному учету и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негосударственных баз данных и сетей передачи данных может производиться по инициативе собственников указанных баз данных и сетей передачи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(актуализация) негосударственных баз данных и сетей передачи данных может производиться по инициативе собственников указанных баз данных и сетей передачи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учет баз данных осуществляется на этапе их разработки.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баз данных осуществляется после приемки их в эксплуатацию.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сетей передачи данных осуществляется после получения владельцем соответствующей лицензии на оказание услуг передачи данных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базы данных и государственные сети передачи данных, находящиеся в эксплуатации к моменту утверждения настоящих Правил, должны быть зарегистрированы в течение 3 месяцев со дня их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учет и регистрация охватывают как базы данных общего пользования, так и базы данных, использующиеся в различных автоматизированных системах для обеспечения процессов управления, производства, исследований и других.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учету и регистрации в соответствии с настоящими Правилами подлежат информационно-телекоммуникационные ресурсы любой тематической направленности, назначения и структуры, за исключением информационно-телекоммуникационных ресурсов, отнесенных, в соответствии с законодательством, к сведениям, составляющим государственные секреты Республики Казахстан. Причем, информационно-телекоммуникационные ресурсы, отнесенные, в соответствии с законодательством, к сведениям, составляющим государственные секреты Республики Казахстан подлежат учету и регистрации только по согласованию с Агентством Республики Казахстан по защите государственных секретов и с разрешения Комитета национальной безопасности с соблюдением необходимых мероприятий по защите и ограничению доступа к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учет и регистрацию информационно- телекоммуникационных ресурсов осуществляет уполномоченная организация по созданию и организации взаимодействия государственных информационных систем (далее - уполномоченная организация).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 информационно-телекоммуникационных ресурсов производится на основании заявки владельца ресурса. Уполномоченная организация в течение одного месяца с момента получения указанной заявки производит его регистрацию с выдачей свидетельства о регистрации, либо мотивированного отказа в регистрации в письменной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 выдача свидетельств о регистрации для государственных баз данных и государственных сетей передачи данных осуществляются за счет средств республиканского бюджета, выделяемых на функционирование государственного регистра информационно-телекоммуникационных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 оформление свидетельств о регистрации негосударственных баз данных и негосударственных сетей передачи данных осуществляется на платной основе по тарифам, утвержденным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извещения о разработке базы данных, регистрационной заявки, свидетельства о регистрации базы данных и сетей передачи данных, а также инструкция по заполнению регистрационной заявки утверждаются уполномоченным органом в области связи и информатизации.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Уполномоченная организация ведет Государственный регистр информационно-телекоммуникационных ресурсов (далее - Государственный регистр), а также создает и эксплуатирует базу данных о зарегистрированных информационно-телекоммуникационных ресурсах.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оказывает методическую помощь организациям и предприятиям в подготовке сведений о создаваемых и эксплуатируемых базах данных и сетях передачи данных, необходимых для их государственного учета и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Основные понятия, используемые в Правилах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Правилах используются следующие основные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информационно-телекоммуникационные ресурсы - базы данных и сети передачи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база данных - совокупность организованных взаимосвязанных данных на машиночитаемых носителях;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 государственной базой данных понимается база данных, созданная, приобретенная, накапливаемая или сопровождаемая полностью или частично за счет средств государственного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сеть передачи данных - объединенное в систему телекоммуникационное оборудование для организации обмена информацией между юридическими и физическими лицами, доступа к информационным ресурсам и взаимодействия информационных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 государственной сетью передачи данных понимается сеть передачи данных, созданная, приобретенная или сопровождаемая полностью или частично за счет средств государственного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владелец информационно-телекоммуникационных ресурсов - юридическое и физическое лицо, осуществляющее владение и пользование указанными ресурсами.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Учет и регистрация баз данных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органы, осуществляющие закупку и эксплуатацию государственных баз данных, направляют в уполномоченную организацию извещения или регистрационные заявки.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Извещения о начале разработки государственных баз данных для их учета направляются в 20-дневный срок со дня: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с разработчиком баз данных, определенным в соответствии с законодательством Республики Казахстан о государственных закупках;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начала соответствующего этапа работы по базам данных, разработка которых является составной частью или отдельным этапом работы, предусмотренным в договоре или в техническом задании на ее выполнение.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Регистрационные заявки направляются для регистрации государственных баз данных в 20-дневный срок с момента приемки их в эксплуатацию или выполнения договора на их поставку (в случае закупки уже созданных баз данных).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полноту и достоверность сведений, указанных в регистрационной заявке, несет заявитель (владелец базы данных) в порядке, установленном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Оформление заявок на государственную регистрацию по инициативе собственников негосударственных баз данных производится на любом этапе эксплуатации. Извещение о разработке негосударственной базы данных не требуется.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Регистрационные заявки и извещения в одном экземпляре направляются в уполномоченную организацию в электронном виде, на магнитных носителях или по официальному адресу электронной почты службы регистрации уполномоченной организации. Текст заявки дублируется на бумажном носителе и вместе с заявлением на регистрацию, подписанным руководителем и заверенным печатью организации - заявителя, направляется в уполномоченную организацию заказным письмом (бандеролью) или нарочным.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Неправильно оформленные регистрационные заявки возвращаются заявителю с указанием причин возврата для исправления.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Заявители, после устранения причин возврата регистрационной заявки в 10-дневный срок со дня получения возвращенной регистрационной заявки повторно направляет регистрационную заявку для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Уполномоченная организация обязана в течение 20 дней с момента получения правильно оформленной регистрационной заявки включить в Государственный регистр базу данных заявителя и присвоить ей регистрационный номер, выдать заявителю свидетельство о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4. Регистрация сетей передачи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Владельцы государственных сетей передачи данных обязаны направлять регистрационные заявки для регистрации в Государственном регистре информационно-телекоммуникационных ресурсов в течение 20 дней с момента ввода их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Подача регистрационных заявок для сетей передачи данных осуществляется в порядке, установленном пунктом 14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Ответственность за полноту и достоверность сведений, указанных в регистрационной заявке, несет заявитель (владелец сети передачи данных) в порядке, установленном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5. Обновление (актуализация) сведений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регистра информационно-телекоммуникационных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Владелец информационно-телекоммуникационных ресурсов, имеющий свидетельство о регистрации обязан ежегодно, не позднее 31 марта, предоставлять в уполномоченную организацию полное обновленное (актуализированное) описание информационно-телекоммуникационных ресурсов (по форме регистрационной заявки) или сообщение в произвольной форме о прекращении эксплуатации ресурса с кратким изложением причин.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 предоставления, в установленный срок, обновленного (актуализированного) описания или сообщения о прекращении эксплуатации информационно-телекоммуникационного ресурса уполномоченная организация направляет его владельцу письменное напоминание о необходимости обновления сведений Государственного регистра информационно-телекоммуникационных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2-недельный срок с момента направления владельцу письменного напоминания актуализированное описание или сообщение о прекращении эксплуатации ресурса не поступило, уполномоченная организация направляет соответствующее извещение в государственный орган, финансирующий разработку или эксплуатацию ресурса, для принятия мер по устранению нарушения.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извещения направляется в уполномоченный орган в области связи и информатизации для сведения.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Уполномоченная организация вправе запрашивать дополнительную информацию от владельцев зарегистрированных информационно- телекоммуникационных ресурсов дополнительную информацию об информационно-телекоммуникационных ресурсах, связанную с уточнением или изменением состава или содержания регистрационных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получении сообщения о прекращении эксплуатации информационно- телекоммуникационного ресурса регистрация его в Государственном регистре аннулируется, о чем сообщается в письменном виде владельцу данного ресурса в течение месяца с момента аннулирования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области связи и информатизации совместно с Комитетом национальной безопасности Республики Казахстан с привлечением уполномоченной организации в установленном законодательством порядке вправе осуществлять проверку по формированию и использованию зарегистрированных информационно-телекоммуникационных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проверки изучаются: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достоверность, полнота и актуальность сведений, представленных владельцами государственных информационных ресурсов в Государственный регистр информационно-телекоммуникационных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условий предоставления платных услуг по обеспечению доступа к государственным информационным ресурсам действующему законодательству;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ограничений доступа к государственным информационным ресурсам, если такие ограничения имеют место, с учетом требований действующего законодательства.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6. Порядок представления и публикации сведений о регистрации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информационно-телекоммуникационных ресурсов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Уполномоченная организация представляет в уполномоченный орган в области связи и информатизации ежеквартальный отчет о ходе учета и регистрации информационно-телекоммуникационных ресурсов, а также сведения об их актуализации.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Уполномоченная организация ежеквартально направляет центральным государственным исполнительным органам краткие аналитические справки о вновь зарегистрированных информационно-телекоммуникационных ресурсах.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Уполномоченная организация публикует сведения об учтенных и зарегистрированных информационно-телекоммуникационных ресурсах, а также оказывает платные информационные услуги на основе базы данных о зарегистрированных базах данных и Государственного регистра информационно- телекоммуникационных ресурсов в установленном законодательством Республики Казахстан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Фрагменты базы данных регистра информационно-телекоммуникационных ресурсов и аналитические материалы общего характера должны публиковаться в соответствующих разделах Веб-сайта Правительства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