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eff2f" w14:textId="52eff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29 декабря 2000 года N 1950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октября 2001 года N 1344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Внести в постановление Правительства Республики Казахстан от 29 
декабря 2000 года N 1950  
</w:t>
      </w:r>
      <w:r>
        <w:rPr>
          <w:rFonts w:ascii="Times New Roman"/>
          <w:b w:val="false"/>
          <w:i w:val="false"/>
          <w:color w:val="000000"/>
          <w:sz w:val="28"/>
        </w:rPr>
        <w:t xml:space="preserve"> P001950_ </w:t>
      </w:r>
      <w:r>
        <w:rPr>
          <w:rFonts w:ascii="Times New Roman"/>
          <w:b w:val="false"/>
          <w:i w:val="false"/>
          <w:color w:val="000000"/>
          <w:sz w:val="28"/>
        </w:rPr>
        <w:t>
  "О реализации Закона Республики 
Казахстан "О республиканском бюджете на 2001 год" (САПП Республики 
Казахстан, 2001 г., N 56, ст. 627)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приложении 1 к указанному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разделе IV "Расходы":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функциональной группе 12 "Транспорт и связь":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подфункции 1 "Автомобильный транспорт":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 администратору 215 "Министерство транспорта и коммуникаций 
Республики Казахстан":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программе 36 "Строительство и реконструкция автомобильных дорог 
республиканского значения":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подпрограмме 32 "Строительство моста через реку Урал в районе 
города Уральска" цифру "330 000" заменить цифрой "830 000";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подпрограмме 35 "Реконструкция участка автомобильной дороги 
Астана-Боровое" цифру "2 839 000" заменить цифрой "2 339 000".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Настоящее постановление вступает в силу со дня подписания.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
              Умбетова А.М.)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