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b1ba" w14:textId="869b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мая 2001 года N 601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2001 года N 1338 
     Утратило силу  постановлением Правительства РК от 24 апреля 2002 г. N 470 ~P020470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 мая 2001 года N 601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P010601_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Плана мероприятий по реализации поручений Президента Республики Казахстан Назарбаева Н.А., данных на совещании 13 апреля 2001 года" (САПП Республики Казахстан, 2001 г., N 16, ст. 214)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реализации поручений Президента Республики Казахстан Назарбаева Н.А., данных на совещании 13 апреля 2001 года,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"Вопросы избирательной комиссии":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2, в графе "Срок исполнения" цифру "2001" заменить цифрой "2002".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