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d7d" w14:textId="4a69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января 2001 года N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2001 года N 1332. Утратило силу - постановлением Правительства Республики Казахстан от 20 августа 2003 г.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января 2001 года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экономики и торговли Республики Казахстан" (САПП Республики Казахстан, 2001 г., N 4-5, ст. 54)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"в том числе одного первого".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