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b39a" w14:textId="e66b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приватизации государственного пакета акций открытого акционерного общества "Народный Сберегательный Банк Казахстана" и части государственного пакета акций открытого акционерного общества "Корпорация "Казахмыс"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2001 года N 1315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13 Указа Президента Республики Казахстан, имеющего силу Закона, от 23 декабря 1995 года N 2721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приватизации", в целях обеспечения государственной, внешнеэкономической и экологической безопасности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осуществить продажу государственного пакета акций открытого акционерного общества "Корпорация "Казахмыс" в размере 15 (пятнадцать) процентов от уставного капитала в количестве 736 730 (семьсот тридцать шесть тысяч семьсот тридцать) штук номинальной стоимостью 600 (шестьсот) тенге на закрытом тендере через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P981137_ </w:t>
      </w:r>
      <w:r>
        <w:rPr>
          <w:rFonts w:ascii="Times New Roman"/>
          <w:b w:val="false"/>
          <w:i w:val="false"/>
          <w:color w:val="000000"/>
          <w:sz w:val="28"/>
        </w:rPr>
        <w:t xml:space="preserve">фондовый рынок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(пять) процентов в количестве 245 577 (двести сорок пять тысяч пятьсот семьдесят семь) штук реализовать среди накопительных пенсионных фондов, предварительно разбив на несколько лотов;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(десять) процентов в количестве 491 153 (четыреста девяносто одна тысяча сто пятьдесят три) штук реализовать единым лотом юридическим лицам, не являющимся иностранными инвесторами;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3 ноября 1999 года N 1646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пакете акций открытого акционерного общества "Корпорация "Казахмыс":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слова "тридцати пяти" заменить словом "двадцати";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18 октября 2000 года N 1556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приватизации":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особо крупных и уникальных акционерных обществ, государственные пакеты акций которых приватизируются по индивидуальным проектам,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7 апреля 2001 года N 464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приватизации государственного пакета акций открытого акционерного общества "Народный Сберегательный Банк Казахстана":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"во втором" заменить словами "в четвертом".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