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a09f" w14:textId="f90a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улучшению управления и подготовительным мерам по приватизации региональных электросетевых компаний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2001 года N 1307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улучшению управления и подготовительным мерам по приватизации региональных электросетевых компаний на 2001-2002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реализацию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10 октября 2001 года N 1307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План мероприятий по улучшению управления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подготовительным мерам по приватизации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электросетевых компаний на 2001-2002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 Мероприятия       !   Срок   !Ответственные !Форма завершения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 !исполнения! исполнители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___!____________________________!__________!______________!________________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Передача государственных     Декабрь      КГИП,  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пакетов акций ОАО            2001 года    акиматы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"Актюбинская РЭК", ОАО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"Западно-Казахстанская РЭК",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ОАО "Южно-Казахстанская РЭК",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"Туркестанэнерго",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"Костанайская РЭК",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ОАО "Атырауская РЭК"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доверительное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(без права распоряжения)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акиматам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Контроль за выполнением      Ежеквар-     КГИП         Информация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 по договорам    тально           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доверительное управление,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заключенным с акимами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соответствующих областей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Контроль за сохранностью     Декабрь      акиматы,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 региональных       2002 года    МЭМР, КГИП,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электросетевых компаний                   МЮ        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Контроль за выполнением      Ежеквар-     КГИП   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обязательств по договору     тально                    Правительство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доверительное управление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Дополнительному соглашению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10 мая 2001 года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"Жезказганская РЭК"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Проведение ежеквартального   Ежеквар-     МЭМР,  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анализа финансово-           тально       акиматы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состояния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РЭК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Проведение реструктуризации  Декабрь      МЭМР,  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задолженностей РЭК           2002 года    акиматы,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МГД, МФ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Проведение работы по         Октябрь-     АРЕМЗКиПМБ,  Приказы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переходу к среднесрочной     декабрь      МЭМР         утверждению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тарифной политике            2001 года                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документа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расчету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предельных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тарифов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среднесрочный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период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естественной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монополии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Правил рассмот-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рения и согла-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сования инвести-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ционных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для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естественной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Проведение работы с          Декабрь      КГИП,        Информация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Европейским Банком           2002 года    МЭМР        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Реконструкции и Развития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отношении его участия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приватизации РЭК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