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d6d1" w14:textId="79bd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 Центрального госпиталя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2001 года N 1299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 передать в установленном порядке на баланс Службы охраны Президента Республики Казахстан (по согласованию) здание Центрального госпиталя Министерства внутренних дел Республики Казахстан, расположенное по адресу: город Астана, микрорайон Молодежный, дом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со Службой охраны Президента Республики Казахстан (по согласованию)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