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041" w14:textId="e474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октября 1999 года N 1631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2001 года N 1296. Утратило силу - постановлением Правительства РК от 17 апреля 2002 г. N 448 ~P020448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октября 1999 года N 1631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P991631_ </w:t>
      </w:r>
      <w:r>
        <w:rPr>
          <w:rFonts w:ascii="Times New Roman"/>
          <w:b w:val="false"/>
          <w:i w:val="false"/>
          <w:color w:val="000000"/>
          <w:sz w:val="28"/>
        </w:rPr>
        <w:t>
  "О внедрении государственного 
мониторинга крупных налогоплательщиков"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перечне предприятий, подлежащих электронному мониторингу,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утвержденном указанным постановлением: 
     строки, порядковые номера 7, 67, 69, 96, 104, 137, исключить; 
     строки, порядковые номера 65, 68, 109, 189, 199, изложить в следующей 
редакции: 
     "65 Государственное казенное предприятие "Тараз Су" Жамбылская 
область"; 
     "68 Товарищество с ограниченной ответственностью "Казфосфат" 
Жамбылская область"; 
     "109 Государственное предприятие "Аркалыкская ТЭЦ" Костанайская 
область"; 
     "189 Акционерное общество закрытого типа "Эйр Казахстан" г. Астана";  
     "199 Акционерное общество открытого типа "Павлодарский 
нефтехимический завод" Павлодарская область"; 
     дополнить строками, порядковые номера 215-220, следующего содержания: 
     "215 Акционерное общество закрытого типа "Казтрансгаз" г. Алматы; 
     216 Акционерное общество открытого типа "Алаутрансгаз" г. Алматы; 
     217 Акционерное общество закрытого типа "Казахстанские 
телекоммуникации" г. Алматы; 
     218 Акционерное общество закрытого типа "Экибастузский энергоцентр" 
Павлодарская область;
     219 Товарищество с ограниченной ответственностью "Оркен" Костанайская 
область; 
     220 Товарищество с ограниченной ответственностью "Шымкентстекло" 
Южно-Казахстанская область".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